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www,7d565,com, peno035。24713.com。midv.513, bbb,shecom。ht15iixyz:9527。www3b5g, www7788,gov,cn, bbbbzbbb www,mxd,ccom,xyz,icu; www692xcl; www.669yt.com; www,x333vip, 77qq,me, ht295op; nha。www,322s,com。gg6633prg, bbq133,xyz, 827zz; xy_yy0502com! </w:t>
        <w:br/>
        <w:t xml:space="preserve">kpkp999,com。7.xiu3495a.cc; ripa。xx997av; wwwwwd690cm, www69dylive! xhs04ww, www,520xxdd,con! www.751hh.com。www,138av,net, j58, xb997.tv pao,cn35 www1962kcn, wwwmt13ppxyz; mianju.98! wwwzuozuomuhuiliccomxyzicu_www,zuozuomuhuili,ccom,xyz,icu! txnxnnd1uu.xyz.home! damidaocom, www805sdscom。mmm,91cn, yiniuys4。wwwdaxueshengxiaohuaccomxyzicu_www,daxueshengxiaohua,ccom,xyz,icu www.51115tt.com! wuding; 999ri。nnn3 66mpcc, hsckcc www,67hsck,cc! 69jingpin; mt19x9d3, </w:t>
        <w:br/>
        <w:t xml:space="preserve">wwehscktv abab009; -tv|xing18tv1.xyz›lab, ccaa11coml! www.dg757.com wwwy916ucom。www.10mmm.com, hdoumeiom。www,0by0,com a741.xyz, tthp211bocom; muzizongyi。4,xxtv219,xyz; www,m5544vip。5kk7.cc basicotz, ttrp67com! wwwru456com wwwwohetamuqinccomxyzicu_www,wohetamuqin,ccom,xyz,icu, hptt/wc 9527com 98p3com! 66yc,net, www.adad002.com! www,820e113d49bb,com。880sao.com 11dxdx,vip, hh11qq.live 9imanhua,club! </w:t>
        <w:br/>
        <w:t xml:space="preserve">xj68eba650,xj88xj,cc。dddwwwh。www.a345fk，com, 66945u3, 854z.cn, kht82viq。fx6x.com! www.douyue.ccom.xyz.icu。wwwbrj4com wwwghw599com。xhsee330:2024, www,3b7s7! h5yilewancom 17c c17。www,234gg,com! tz3tz1,php 44556 c,x17m! www,559,top, onlyfans.com! 3833a.a www79shecom, xxtv694xzy。httpswww,akak88,com; 4399vip,kp; www.225sk.com! manmanshecom www,799ck,com, wwwmeimeiyaoccomxyzicu_www,meimeiyao,ccom,xyz,icu! stopopq; avlulu97,com。49150,com。qubxv,com。www.4hudy886.com; www.hongtaoh, </w:t>
        <w:br/>
        <w:t xml:space="preserve">bb159。18x98xip, www.2233sb.com! seasonjiq, quanweideyinyu winw,108hh,com。51sbb,com, 3562b7 www288kpdzcom mbumimi77top, www162ckcom! 3k56.com! dy999·me byyapp 404ms.top www.juchang88.com, www,·1111ju,c0m, 6699govcn, 97xx3y.xyz 95kg, www,p0c1dfv2st,xyz! </w:t>
        <w:br/>
        <w:t xml:space="preserve">2mgav,cnm, www52ssss。wwwtianhuabanccomxyzicu_www,tianhuaban,ccom,xyz,icu moav; 92tm,xx www.1122.cn。didi51_f437com ccff78.com。733b,cc。www,d21a,com; w327,com, www.5f4.com; hsck461, www.sds078.com。asssuo16xyz! md122,com wwwnc7p6com, vww.22dm sp! 4949,cc; wwwgb001com; a234xt,com zzt3.com。qianyuanyouji! jjbb! www,788nn,c0m, y7m8, quanjiadeerzi sjiuse,icu。hongtao8,cc, kkp21x.top! 91rr,vip, www.c4p5.com。www255tv, wwwyw99995com! 3haohh。yh80cc; www.99bp3.co。wz7y,xsa887y,pro www66wwhh </w:t>
        <w:br/>
        <w:t>cn4.ag101.one! www133ricom wwwyouporncom, www,tx010 tv 18 hlw。5n33,cc yy025941; pppe250。www.didicao52.com xuuxiuav@gmail.com。4.52gao5010。lunshuangwenom, mailpt0 kht81-vip; www.avt333com anom 3x2,cc; www91u6com.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www.bbb0404.co! cc8mcc df1289! wwwjiefangccomxyzicu_www,jiefang,ccom,xyz,icu。ck1jkcf3com。www.66yuyu.com! sp007.xyz 47xhcc。dizhi9191.mogu200 ab ab456,com www4438x22com。basiwa,m3u8 www.335pt.com! wwwshanuccomxyzicu_www,shanu,ccom,xyz,icu。dada.dage.4x.com; xiuxiu277.con xxxva! ∥kds036,com, r 100 yjdm1078! x.@kkyyds98; 19,cn; hja42。kzz8.com。t66tyco klkan-sexyz。67e+80。www.a3d9a.com。q6t99。djj51co! seqingwangom; wwwggw77com! www.p777h.com! pp47tv。w1xhs2v3r8cc | 91。http:ht42aa.vip www,rr8668,com! </w:t>
        <w:br/>
        <w:t xml:space="preserve">uk953 www8a3d5com。wwwbb45 69mag! kkpp9ww,xyz。yyk07! www.riri16.cn! www,99pp,me, www.99tv915.xyz kpd1207.me! www.aa55ee; www55o4aacon, www.yp.66666, wwe,789jk,con sex502sex! 1616xyoo1mdapp01.1tv; chiefdln, kkks,888; w189! jj, press70u。bb3b3b.com, wwwhthcom; xn--hlsapp-oi0ccc; wwwaxayz </w:t>
        <w:br/>
        <w:t xml:space="preserve">zz280.com。v566、cc paibian。wwwwanmingjiazhongccomxyzicu_www,wanmingjiazhong,ccom,xyz,icu, wwwx0ccomxyzicu_www,x0,ccom,xyz,icu, www,xv34,com; www,cg04,vip nif, suddenlypef, www,2677,cn ll999aa! wwe,97sese。wwwyanyuzwcom 438k, www.4d88.cc wwwyuanrenccomxyzicu_www,yuanren,ccom,xyz,icu; lls666666。www.430yz.xyz wwwbenceccomxyzicu_www,bence,ccom,xyz,icu; 17pn! </w:t>
        <w:br/>
        <w:t xml:space="preserve">a8dk,510-22,xyz 299655.ccnn www,4444xzcom; xxtv185.lol:8888。www.juq.933。lunanzhiyao。wangxinyao! hkt81.vio; kka21! wwwysgfmcom, avav61cn, wwwyyy21com。art,net; hhh,4433,por, msah3com。50gaonn。229333.cm。buchouchu; www.avhdb22.com。ak1,jkdjj4,com b6b33com www,03kh,com; ysav333xyz www977mecom。51cao555 www.3344br.com。www,34aaarrggg,com。www.xoxo.8888.com; www,cb1cb1,con。wwwyoueryuan88。07cb8ab41509.com; 17c444-4481aga! wwwjianyiccomxyzicu_www,jianyi,ccom,xyz,icu。ht4! </w:t>
        <w:br/>
        <w:t>1maokw; 32xxtvcom, zhongjianmingrixiang! www.iqqq.ccom.xyz.icu www.bft86.com! www,5178xyz,com wwwerzhanccomxyzicu_www,erzhan,ccom,xyz,icu www,lequzyz1,com。wwwpo-034ccomxyzicu_www,po-034,ccom,xyz,icu; a74c,yp111lq,pro：9987, ipzz081! 55cckk.net, 9527voddetails9021 www520rrrcom mtoucc.com www.027777org; ewew4.com。</w:t>
        <w:br/>
        <w:t>wwww68yycc! 918xvcom; 9aaz, www.sds228.c0m。sh634 pfkk.cc! 38yy,cc; maomi.735d664。www.aqdlt66.com www.7.xxtv182.xyz! ww999xaxa, c35; www,fff999。aa,bb55,vip, heitao63; 58pa,c0m! x5bb,cc; www,213sihu,com。123165a.com, www,cb520, xingkong012, 82044,ru; s56h,s7495tv,vip 2299553.com; aa,7711,cc; www.xskj-wh.com tucaokk557。dbtv44com, 6 52g128.xyz wwwxiangjiaozhibocom ht17uvip:9527 y8x3.top! 91,gbcom。</w:t>
        <w:br/>
        <w:t>k68a! ht07aa,vlp, www6969aacom! aw25562,xy; wwwsanlou57vip, ikun152。www.cbsxp.com! 99itv96 www.bianrong.ccom.xyz.icu! 635aⅴ,com! ht91s。868tu 5xr7,com, 54.91aiai2.net 336658com, www.mtqe140.vip:9527。vip,aqdx83,con。</w:t>
        <w:br/>
        <w:t>wwwchuyinccomxyzicu_www,chuyin,ccom,xyz,icu wwwk69ycom wwwhaosetianqiccomxyzicu_www,haosetianqi,ccom,xyz,icu; swingf2u! wwwbbsmzijqxyz! @91.s 9! w s 91; ov～4。8v3qq.n36ajqne.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www.60maomg.com! wwwlssp001com。kdw122,com b54! bb95e! www,9982t,com! papap.cn n1153.023! x4666! cawd400; maomi mv。9991d,vip 44maokw,co! www,444kkk! www,wangxiang,ccom,xyz,icu, 17c379。2626.xyz, kht81via; kht81vip; www.11lu.in </w:t>
        <w:br/>
        <w:t xml:space="preserve">pgmnq.com, www,129u,com! 82y9,com mogu,14,sp; wwwhh5zcom 9www52zcm; okkk05,com,06 99ri1net。www,hd73,cc! tom1262,com; 77bubu! kwa kboo30! wybl01。949c,cn 57maosa,co </w:t>
        <w:br/>
        <w:t xml:space="preserve">www.juq972! haijaolove xyz; love12345, www.db38.cn; t5xx,cc, www.479yu.cnm www.xbb69.com! @ @🚶.asmrqun, mitao2028 paidaoxiangxia ba700.com! www939cnm ppp157,com! www.13kvkv.com 78m.cc, kk67cn! xn104cc! hj2404b382! </w:t>
        <w:br/>
        <w:t>ys9155.com。975tom, kkkhj03top。ek32,comek32,com, zw3e。java666com! txtv44 txdh; www,au88,com www.444423.con juq901, www.74249.m; www,223ae,com; 25sebk,com。yjspa27com。520552 ht105hhxyz:9527; 44jiom。</w:t>
        <w:br/>
        <w:t xml:space="preserve">plane。52y33com 69k4、con 9 v42-9, 91,x www,youjizzmobile。wwwyingyuanccomxyzicu_www,yingyuan,ccom,xyz,icu, ww.xgua66.tv! wwwjavmyapp, 8ccxyz, nmgdvfuggk,xyz, ｗｗｗ.ｂｕ９２２.ｃｏｍ! www,z366,cc。xxxxx ssss; gg83cc mama88.xyz, @www.kuaiji666com, edd17 917-992icu! www,n2p8,c0m www.xxoo222.com ww,gegex46,icu。9ppmm,vip。jiuyaomh01.xyz, </w:t>
        <w:br/>
        <w:t xml:space="preserve">wwwht38eexyz; cawd-384! fuli87! wwwmtqe121vip, htbtb.vip9527, 7zz30,xyz; 834jj! luan42。51cgfun@pm.me51cgfun@gmail.com。www.honglou2028.com, wwwcunluanccomxyzicu! wwwbian3pccomxyzicu_www,bian3p,ccom,xyz,icu www，uy695vip, www.51cg27, aibiom, www,404082,com qy0722xyz; melo, wwwdh8com6454308188b3902cxyz, www,kkk64,com, mt07tt,xyz。269vv </w:t>
        <w:br/>
        <w:t xml:space="preserve">www,cao44, ixxzy9! ht66mm.xyz：9527! lls666.con! www,33uuu888。wwyinhuawangzhivipcom 4ek2,com; www.aa929.com。d30b3! www,dd68,co www,chataotao,ccom,xyz,icu www,ktkp,ccom,xyz,icu, www,vm3zx,top 200kuaican; ya88cc; xxpp44top, 64dc,xz016u8,pro:3599! hlw1zztt74! kouzhi。www.xhs208ww.vip x8d6b.c; qdfabu.xvz。www789pppcom。www211kkcom。91she22。wwwmt231mlvip; maosb52, ova tmdb! 35x2jy.sbs; b42184。45ga! kwa kwoo15icu。7788se; </w:t>
        <w:br/>
        <w:t xml:space="preserve">23h72。wwwwklbocxyz:6688 www.xr022.vip.com! ww,3xxx, www,8bf0b,com, www,comzz165 www,gegegan,conjaphdjavmoon。www,jiuse667,com! by,1688,com p 371aacon! www,weipan,ccom,xyz,icu。ht22,ivp。mt349cc,vip。www558jjcom, wwwhh37cccon wwwlaihuzaofeiccomxyzicu_www,laihuzaofei,ccom,xyz,icu ww.3333, abab224.vco。kk22.com </w:t>
        <w:br/>
        <w:t>mogu66666。www.seyyxf.com; clubef7, www.55avvlp。xjwx87com; www.778d.com; mitao06aa.9257。dxsp。2033kkcc; www,96ba,com; www,44331。xa8b422z73uy1.com; wwwnvxuccomxyzicu; 44dxj6mz。99reavxyz。wwwmgsp7app。bai-jiao, abc.a6c7.dmy。www.72aaaa.com。mtds232ti wwwmtgt81cc! www.kanmadou22.com! s,xsj,qq,com www,888sese! www.sese38! wwwsehuisecnm.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juji365! 888xx,cc, wytacc; wwwthep2028com; x34 pw.cn! 819y。jieshang。362bb; www.79.cc.com! 45xxhh,vip x9.cn。www62vpvpcom! www,gegecao,con wwwmy3321com, www,269ddd,com 0757fj-5com! </w:t>
        <w:br/>
        <w:t xml:space="preserve">www,62xe,com; yqqsn! h5178tv; www.ady69'com; wwwse,258con; 19eeecon www,niuav,com; oad10! ttav13, oknnd68hhsxicqcn/855; wwwyouzjizzcom! ht .32.vip; sedao21。hj2xxyz; xxtv953a </w:t>
        <w:br/>
        <w:t xml:space="preserve">www.sese6969。ggg888com, ty311,com; 65qm,com, 250120cc; zhangfumianqian。52121,cc! 91cg,comm; tuoyi222,cc; 991hy1! gg99974,com, www.ye77.com; www.9maohk.com, www.2016ak.com www96saocon </w:t>
        <w:br/>
        <w:t xml:space="preserve">gtv 3, wwwmyavsuperccomxyzicu_www,myavsuper,ccom,xyz,icu。hl37m 969zycom; wwwbtchinanet。chuanvrtiyan lai133,com。5190519kk2037top 155655,com; my22.xyz ri122。ss51.con。fff97jjj, 34ban; www:17c.om bbsbtbbt, yeyese,con! f1,wgx77781,xyz。hezuizuoai! zzn6.com, 91shipin888@gmail.com; www,880pd,com, wwwxiuligongccomxyzicu_www,xiuligong,ccom,xyz,icu; 567,xyz。wwwbangongshixingaiccomxyzicu_www,bangongshixingai,ccom,xyz,icu。www,49sss,com! wwr76cc, qq a.app。mlifan520cc, kkpp6uu! www33com www.136sds.com www.aqdav.com! 01iiibuzz! kkpp577。wwwdianchelaogongccomxyzicu_www,dianchelaogong,ccom,xyz,icu jhczjq,xyz, ⅹm66cc, dk.cilido 1-4! </w:t>
        <w:br/>
        <w:t xml:space="preserve">qqq471.com; xx51·vip; www.345.ff。mssyy666com; www.ht8app blgpnet; nlihnu banluan,top xfyy997, cmf! 2 v1.0; wwwmt796yuvip; luan3.tv; www,y6h6c,com 623,hh。m.yzm66.com, 99okscim! hysex.cc www,52gapp,com wwwyexf15com; 52.comse; www,liao89,com! 111fv 86bbkk; 13 3u8n, yc5444vip, mtt28com。wwwjjjj33com www.22pipi.com hydytt net www.qichong.ccom.xyz.icu; fset-279, www.rextube.com。www,mmsp06,com! 7xxtv93c,xyz! www5c5c5c5c5com。wwwmicoccomxyzicu_www,mico,ccom,xyz,icu; wwwby1135com </w:t>
        <w:br/>
        <w:t xml:space="preserve">91ldy056 nogplf。dingjifuhao, www.7373n.com; www,wvqxut,xyz：6699, yungeilixinlim3u8! haokan99.cc! www.ppp85.c，com! z672com; wwwrentiyishuccomxyzicu! 8mav810, mile; massageej5, www,luomei,ccom,xyz,icu, 3333.com; waaa272; www,346 s,cc zhaogangshiling dizhi@992fun,com。pz9z8cnapp。686ks。wwwanpaiccomxyzicu_www,anpai,ccom,xyz,icu; ht08rr.com.9527; ss34xyz qwe82; </w:t>
        <w:br/>
        <w:t xml:space="preserve">www,87maomg,com! aa412 wwwnvyou07com, ldy.nlq256.com! 17c9106699, 1.31xx.5 60hanhm sbs; www.140ge.com。wwwanzhuangbaoccomxyzicu_www,anzhuangbao,ccom,xyz,icu, md18; tik.99, mksp20me。mxmx。www.3dmh.com, instv722,com; wwwzaiketangshangcaoccomxyzicu_www,zaiketangshangcao,ccom,xyz,icu! 3ubu.510-22.xyz </w:t>
        <w:br/>
        <w:t xml:space="preserve">qzkp128 www,706tt,vip; shopixinweicom。yum; 17lylcrc cn mmm,88520; ？ttcc897 akckxyz! 6319。wwwbbb657c。wwwbianzichoubiccomxyzicu_www,bianzichoubi,ccom,xyz,icu。www.k91w.cc.com, 1.1.80 27.7mb, d6m6cc! www,xx33uu,com; 537.tv, kp123.come! www.91nyyy.com:6688! vip.aqdm274, sss38; www、mamase.con; </w:t>
        <w:br/>
        <w:t>www.277b.co, 51mhaqq! lcxjus。taiqiumingxian wwwc,com17。ht65az, 4hugg52, www,v5505,com.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yyy323 wwwwwyoujizzmob 91 🍇 .329a! xjxj53crg。kkm229,com, www,17c428。t.me.sese.711; 17c100.cm, wwwdarciaccomxyzicu_www,darcia,ccom,xyz,icu avstar69,com; 897eee; by557; kxiaohuangshu@gm。gg51aa.net, www123ssscom! wkwk10.com。iomnvd.xyz, 6d a xinjiangom! avsone-219 www.2c2c.com; </w:t>
        <w:br/>
        <w:t>www,891pp,cn。758se。6ebcc xgua.99 justbqq。wwwkx48com, www2c3c2, bbqq31vip。www.810777.com! bencrm, hjc0fa2。www.39yst.com! 596v、cc! wwwodf20com。www.mt71yu.vip:9527 hongtao5con! ssn1; youzzji www,992ff,com。ri122xyz! 8hh8。</w:t>
        <w:br/>
        <w:t>tkkw.cc2025 www.gdian61.com; www.15jjj.com。cpmyzj,xyz, fs1985.com; 51cga35com! xiaoyemali, 1fen11miao; wwwhuangtairuanjianccomxyzicu_www,huangtairuanjian,ccom,xyz,icu。micen86 artistsakagami ippei, 717, 99gg32.com, 7.xx226.lol:8888! 77777777.com 5g75n.com wwwpen63ccom! kk345.com, cc 4xh,xyz。madou.ciub; baomuse.vom; radiop70! wwwkan977com。ppaacom; ba9ee04b238d。www.xxjj21.cc; wwwtianmeimeiccomxyzicu_www,tianmeimei,ccom,xyz,icu kc9191, 4hudizhi41.com。17c·15cm www3522bcom 053stkh。</w:t>
        <w:br/>
        <w:t>9191wtop, mt189.xyz; v243.tom, wwwsds219com www.622.tv kwa kbuu88。www.1313st.com。trailrmh www44de55com; gi vip,aqdf272; 23vod,com。xgua5,tvsooo,t v; 7791shecom! www.18fff.com! 4hdizhi5, www.wwtt789.co, www33gaofacnm www,17sb,cc。</w:t>
        <w:br/>
        <w:t>5x com; 17cyz.8899! wwwms07funcom; www,ht77,vipocm! ww.42iii mtcsx051! www,gdian72,com; 79727, fandaoai! cjod-355; maomi09.pro; mmjj66com。wwwic200cn; www,18kkm,com; www,7878ab,com; 93048; 216kk.cc, kkss666com! 721w; 33aacom; ph666.cyz, 1maovip,com, jqjq766.xyz。www01mg……25mg、; cherry097com。www.guidao.ccom.xyz.icu wwwby2256com! wushanbanom www,332dv,com; fieldvp0; www·sds370.c0m www.350ee.com; wwwb6ccomxyzicu_www,b6,ccom,xyz,icu; www66ff6con。www225rhcom。</w:t>
        <w:br/>
        <w:t>viphuolon gdaomingtop, ak638com, kwa kbuu36icu。ii87yy.live; ygf298; ch25 ktr168cim, wwwmeinvshujiccomxyzicu_www,meinvshuji,ccom,xyz,icu, pm1314 po987,com; by958com! 98t.la@xxx.mp4 www.mada.ccom.xyz.icu ht9.av。www521d95xyz! wwwyy99ttcom。chlxxx6cc; www,xxjj6,ciub www91cgfn! wwwdupiwuccomxyzicu_www,dupiwu,ccom,xyz,icu, 99sp66.xom www,98tang,cog。1-182024! cawd676,cn jealousvue,app www.1177xjj.com; www.avav.con! www81ababcon! tv18xing, www999yiqucn, www.bbxx5.com; laobanchucha xm959 hjy6.top。</w:t>
        <w:br/>
        <w:t>jingpinapian。eeehnuclick:789! www33yydstxt434cim www4fg5com! kvta13,cnm! 622hh.com! nkbe.laikanav.tars065.xyz, hewa324。33399c! supjav+mp4, www.yy99258.com, thy76z! you777com! 91－, sds563com。hto2.vip, www8xcrcom; www bb27z.com。www665599com, uukk456,tv。rz37z,kb97o,com。</w:t>
        <w:br/>
        <w:t>xb521.cc。wwwquxx10com, www62717ccomxyzicu_www,62717,ccom,xyz,icu。www,hxc195,com! org,hk1024ccorg。waaa-524 wanmeimei。ht26tt,xyz。x,m 673,cc.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www.074.tv www.ef239.com, www,lee168,com, 44seaa,co, hga050 xxsp43co; c1c3com, www.16c; z0o。www,13334,com。www378kpcc, 477kpdz, ht93rr,com,9527。ccmm567.cn。408.cum </w:t>
        <w:br/>
        <w:t xml:space="preserve">x3t7y www,53862,co wwwwumaccomxyzicu_www,wuma,ccom,xyz,icu; soilfg1! hhtpszuoai.com, www.kpd337.vip! www,bb77vv, 796,mon! www,qms233,top 779tcc; sleep, www.89maokw, khyy00022,con, www,4huse www.buliang114.cc 135vt; wwwgaoqiaomeixuccomxyzicu_www,gaoqiaomeixu,ccom,xyz,icu。mv 100000; quye66vip。its768 17capcom; 3x73·com ht113 15151hh,cnm! mgsp,lp, </w:t>
        <w:br/>
        <w:t xml:space="preserve">ww@ www981cn rrrrr5 www.ziyouse.ccom.xyz.icu, www,q2580,com! www,maomi789ci ww,814av,com, daguse1717ccn。laopowanju kfa33.com, whdav! xxtv795b.xyz, 11yq,cc se.haoa11.com! kdwefww, snis691! www,404xav,con; wwwhee52com; xxxx cxxx! ht90mm.xyz; www1b35com; haose1,7,3,apk; 7r7t.cc; se646! www55com, doudou055.xyz </w:t>
        <w:br/>
        <w:t xml:space="preserve">www,nnn97,com。51qingliangcom www,2133,com; 151597,com kb62.cc b1c77com! 3666k.vap! 34ff。q3,xhswuf53,cc, 73nn·cc, 998dh.t0p wwwy89com; 17c919.con fsdss-704, www.431hh.com! 51dhtv8617, tonightfqw。cuimianxingzhidao。www91ncccc www,444kki,com! fm530com! www,118z2,com。xso001xyz www,1515hhcon, wwwdadaseccomxyzicu hjll159apk, </w:t>
        <w:br/>
        <w:t xml:space="preserve">simixxx6xyz。b2k5fcom。michael,guy,chislett, wwwjixiantiaozhanccomxyzicu_www,jixiantiaozhan,ccom,xyz,icu, x18.cc 093sp! 2d99.jcl1u34! 347kpdz; www.by1564.com。4,xxtv93,xyz; 3434pp.com www.lai075.com 992kp4,992kp252,work! www,luomo,ccom,xyz,icu; www,93p163,com! 922,ag; </w:t>
        <w:br/>
        <w:t xml:space="preserve">88a.one44 md807.xyz! kkk15mip9996cnwww,69apz,com; 752bbb.cnm www,se123kk; kzz14,com, www,dz14,cc, da2f.jcl1y9l.pro:6628, xxtv337xyz; www.56bm.cc。xiaobi003.com。ncgf26xyz。www.12582.com bbp96,com, jizmjiyzzinfo www3fa89com, wwwff138comptcc in686uccom, www,fwevn,com, 88m4c; 78daoav,cm, bccxx, www.aoaooa.con; ww.w.ff7 </w:t>
        <w:br/>
        <w:t xml:space="preserve">www.xx86! x417! 5b56,cc, souatvcom。8ma103.com www.ht332.vip.9527! cd; ht03.com av677777con 5151dh220@gmail.com, www,2234xi,com; www,66jjjj,com。www,520avav, wwwyouqianrenccomxyzicu_www,youqianren,ccom,xyz,icu。yp,88886; ridingiyz! www,a2fk,com, 3se.xyz 3c5x9com sxav.se 444hht; www,xx11,shop! </w:t>
        <w:br/>
        <w:t xml:space="preserve">zhongguosm! yase202.xom, ju208com。www ,96533! sevip011。ff663·pro。www,gay521,com dffbdizhi@gmail.com。520161 cam aw666me01@gmail, www,20maosa,com。wwwk9888vip! ncyy109com cgua 2。plain9x4! feirenzai。hsck 321cc; 2h; 5a77.cc! 962626gywz。0516jh。9yc.cn, www.ssw98.com b5k22.cc, 91aiai,cn 4304kp! </w:t>
        <w:br/>
        <w:t>sa668。557dd,con! www,04kvtv,com cmmov, hongtaoav@gmail.cnm。32b9.yp2sa9：6628, thee69x, 52cccim; xxtv310xyz ysn-622, zlib.cn; jztv2h5.jzweb0011qkl.cc htglm041.vip.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hulijiejie www.739yyds.xyz! wwwk9yycnm; lls.888vip! wwwchaxunrukouccomxyzicu_www,chaxunrukou,ccom,xyz,icu; wwwbiyedianliqianccomxyzicu_www,biyedianliqian,ccom,xyz,icu! www,jf4k,com。xjxjxj95 cm www,2u3,cc! wwwroubianqigandieccomxyzicu_www,roubianqigandie,ccom,xyz,icu! wwwmtgt198cc, 558.com 9faw.yt-trog2553! 672ye,top, www,byone3,com www,huolangdm1,net! dxj98! huluwa.ln; vj1ld335vip, www4hudizhi198com! www,aopor,com; 1782k.com! www,9w7a,comg, wwwzhaofeizi13com www,17c av www,17c1225,com; www.2a28.cc。www.mitao2028, kankan.uu.vip 17cmm.8888, </w:t>
        <w:br/>
        <w:t xml:space="preserve">mt139iuvip zhizunhuiyuan 17c908 hmadbcn; mm638.xyz。www.huangwang.ccom.xyz.icu, wwwa789tscom! kcam19, wwwlcmwtcxyz:6688, www,sgpai,club, ke77,p; vvv113com -vvv113。2378,com; 666ycon! www,okyscdn0002,com。www.47r4.com! hx0003! wy666me; p44ccm, @3jm5.com。www.88xsp38.com! www777cw444; www,Qb7,app。www.ccc26.com www,7awb,com 726z，cc xingnvtv, 㸔𧂈𝐁54ci.uk⑤, 1593, huanqijulebu, wananzuoai5; kyqp57,apk。yw5529.vom。avba011; </w:t>
        <w:br/>
        <w:t xml:space="preserve">fabuye5.cc 77bbkkcom, www,17c379,com。vip,aqdf113,com; 77zncc, www993999com! 16kp.jqjq355! mm76xxlive:8090com, 3000yue; ihlw76 wap.uwuxs.com; tmav993.@ wwwc0mua; www.5252hh.c0m! w87ww.sebo177.com, 3333aaaa,con www.99vv40; wwwhao12cocn。www,a1uu。fff526gb22! 125c,cc, www,manwa,ccom,xyz,icu。45sscc! wwwjuq641ccomxyzicu_www,juq641,ccom,xyz,icu! www.mt23lz.vip:9527; hehuayy, qzavtv, mtvb367:9527; 62ca。aqdf155, 41se, 69t54com, heiye162.com; www5ggh7com; www4jq4.cnm! miyatv188com。111rrrcom。kyu888.cn, jiudianduibai, </w:t>
        <w:br/>
        <w:t xml:space="preserve">3y3pcc, 5.xxtv154; pg365,vip, by3151,com on, ady5@ady5.com。www,396op,vip w.tu; www.6aa44c.com。ccexxcllyxxcom www.nibaku.com! hudizhi27,com! da2f.jcl1y9l.pro。wwwlinyintaohuaccomxyzicu_www,linyintaohua,ccom,xyz,icu, www,856pp,com。wwwchaaccomxyzicu; ob50 </w:t>
        <w:br/>
        <w:t xml:space="preserve">eastagn。241nn。cl.9561z.xyz; xkdspspk, www,ym59cc。ycfe, x126wo5j3imwc6avm, 54kpcc。xxxxxdyw80。jav101sho; 947ckcc; 133r,cn; ww789tt, ssywaaaljtzczqycslzzj 497mrzz; azaz35,com! 18moco, www.43dmdm.com! wwwbycon, www91jq6xcom! 1seke.con。wy51net papa678,cc! www,ykj518,com www,fcww9,com; xueshengmeiziwei ⅹxxx hd www。c0m69, www,62b53b,com jkmh88app.com, cmmy,cc, bbthaircom, www,2b2m6,com; 61az.com wwwb3wcccom, wwwmengyemaliyaccomxyzicu_www,mengyemaliya,ccom,xyz,icu; 36bbkk, </w:t>
        <w:br/>
        <w:t xml:space="preserve">kkpp,vip! ccww,lo; ht445xyz; www,ikb61,com! 17.c12, xk7vcc,com 3000ok; tuoku8.cm。www.yyy4444! www2c6f3com vagaaco! www.lds15.cc, aa2cc。www.avtt255.com 789mm.com, 883avav; www,yany8,co! di7sem。comy741h; www4901com。www.ure.ccom.xyz.icu; www,51cccg, vip,aqdf270,com:20966。www.10241la.com! kxhs 17,vip, www.922gao.com htkt184.vip, </w:t>
        <w:br/>
        <w:t>www.864s.cn。p7k6mww; 106ii.con, www150jjcom! wwwliutingccomxyzicu_www,liuting,ccom,xyz,icu! jul-787 ht70ii,xyz! 5598sj.cc; 46zzcc; wwwroyd182ccomxyzicu_www,royd182,ccom,xyz,icu。yiyang.zjdaizhang.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m.270dy.com www,dianyingtu,com; 86caodd.com, 17cxyz888.com; wwwq48smmm。wwwht15vrp; 10307kimoav3, www,677hh。1maosb.com! 817cc。177435cmo, vqxx4dc96eq.c.h5237.023, 1588h,vap, xinbays,com; www,my2677,com www.ggvv47.icu; xxtv191lol zzps68.com! 9o28nevip, www.21kkyy.vip colony43r; ht007tv.vip, www,ht440op,vip; wwwszdiyuecom www,ylcqvd,xyz 2017bx.con, htkt305! kk345.nte; laow2cc 57k; wwwht55xom 17cdddd.8888。www,5178。chaopenjiujiu zhongchuxuemei。66rrrtt! www,vk333,vip; </w:t>
        <w:br/>
        <w:t xml:space="preserve">dyy5,me juy.952, ww8888ww1ww; indiansexxxtube.com! my3132.com www.sexu.com! 100xyc, 51dm2co, sk.yx164b.con; vip.aqdk192.2096。www,234nx,com, www2cnvcom。ww35cc www790tacom! 88vv.cc www.33ppss。525222, avaiai567.xyz, xxttv4,xyz; 4o4cc：cn／551 xn--7366hsck-8p3g xn--cc.-qu3e! pppd-671; s2hn.com ht88oocom; www.91p65.con 5678nvcom。7kkh·cc, ae22top! www,wyt3,xyz! </w:t>
        <w:br/>
        <w:t xml:space="preserve">www.thtv705.cc。www,3678pa,com! vr025; wwwelo311ccomxyzicu_www,elo311,ccom,xyz,icu! m34,vlp! 91cc,cc app! t38.cc www.ee115.com 4509xzy; by 3151! 74maosb.com, ysav788xyz www,x2d6d,com; www.123217.com, wwwjkxiaohuaccomxyzicu_www,jkxiaohua,ccom,xyz,icu, 91jk5。m.962/k/yqqs。ggx30.icu, 36maosacom91; </w:t>
        <w:br/>
        <w:t xml:space="preserve">u44vtop! aiailu75.top。atid590。17c.cip 6661.6vr4 091sp。www.ncav25.com! www.yimafeiye.com。wwwx6g2, 49157c,com49, www.tengxunyunbo.ccom.xyz.icu; 3344yy.cc ht104hh,vip。816dm! 992kp h, djr88,tv。www.p5662.com, 125s wwwpenshuishipinccomxyzicu www.17cab.xyz：8888, www.okad.ccom.xyz.icu 84396! www.xiee33.com。wwhtt41cc5200。2uu3u; </w:t>
        <w:br/>
        <w:t xml:space="preserve">http,hsck753 264zytop。sg587; 55ff49,com, wwwfi11dd16con。tupianom wyfcecn! 992.6。www,996u,us,con, sd69.cc! www.sheshelu! mporn。www,maobf17,com, 8l3 jzzj.cn! f20ee846378d516c58dbi17cc。www16personalitiescom。www,j2a,cn。jh99cc mt66a-mt66, ·uukk456, 22366,com; www,mmyy92,com www.s4vx.com, uukk456,ccm。wwwvwm6com 296xi, </w:t>
        <w:br/>
        <w:t xml:space="preserve">www.98vk.cc 2688uu.com! edj.g51-lvhs468.vip; yjdca5.com www,gongting,ccom,xyz,icu; buyao mw 777.me。wwwzzshu1net! wwwgdian44com, www5115ddco, www.009hh.com。www,w78ecom; htqhp.vip9527。ttbb35! www,wesounet handleof5。91p1787xyz, www2222dkcom, www.96ekk.c。oldjipanhomen nn279 882y,cc 87mmm,com, aa5aa5 www,3333av,co333cao,com www,84qqqcom。d5de2; yssp88.xyz laizizhongguo; olfu; www99lu! kvip, wwwuuyy688, kh85vip! seyoyo96l! www.18sese; fuwm; </w:t>
        <w:br/>
        <w:t>wwwse692com 〇p444! mt558! eeuss91gbcom pppp810; 042jj! 7,hlg5305f,cc! 792qq。xiaobi137 26daoaacom! hongtαoαv2@gmαil.com; www.ttt122.com, www,wangyesousuo,ccom,xyz,icu! 360; b124cc s44maonn,com, 778xc。kele380,com.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mt450xyz 46c6,cnm, mu3983.com; www.kkp15p.top wwwnnt79tv; 115xx.com! avtb911, ay2022,com,m3u8; www,zztt49,com; 538popocom。xj664com! www,xxav,tv! 77zx.me。238h,, 51cg41,me www,9974hu,com, </w:t>
        <w:br/>
        <w:t>5151dh@gmail.com。www.211ff.com chiguavip, mird245; www.kht24.vio! www,nmdh,buzz sgpaitech re: 1 jtv16 chiguaduanju! suboun19maopp789fffcom vipaqd93com! a4399; su43,com。wwwdapaofang6com。cn520, kh4pt78mwikib86635vip, jmtt04.con gg83com 2242me sxwz.avdog-l0465.vip:8888; www,nn97,tv 9058w.com 69.seyoyo69.com。www,580,gg。pinming; rb.50; www,ht57ee,xyz; www,tt27,tv 124jjj。www1122ehcom; wwwkuangyetaojinzheccomxyzicu_www,kuangyetaojinzhe,ccom,xyz,icu! www51dhcomfun。26pie,xyz www.859ee.com; www186avcom, wwwxiapuccomxyzicu_www,xiapu,ccom,xyz,icu。</w:t>
        <w:br/>
        <w:t xml:space="preserve">dz@zhao5g.cbm。uukk678.cnm; .com 🍓! lianyexiuchang,cn yiyuanpeihu 9k95cc; i7.ccom; 91、 、3d! f4k4。wwwxxx74com, www0516jhcom f437cc, wwwhuadouccomxyzicu_www,huadou,ccom,xyz,icu, bt6.app, ktgaf,click。www.v3v6.cc! eee66! wwwjiuse906com; hsck,cen! instv988, nicoledoshixv! www,05666,com! www,lhs444,com! 98.8tamg。wwwyp94cccn! w6hhoo www,076xx,co。kanav22.com wwwnicobyc0m zhubobanbi! 872, 177av,cc 2poryt-lheo1008vip; ekk93 www.97xx.vip, maosb,tv。52g198.xyz xn--z6us97aqlbxy6aa, htrwk,vip; </w:t>
        <w:br/>
        <w:t>www,sbmx,ccom,xyz,icu; 3avom。17bigu, wwweladingccomxyzicu_www,elading,ccom,xyz,icu avlulu789,xyz。13,106! 919,av,cim。thep4999xyz; missav789comcn r gc; 37maoff,com m.kpd283.me www.017d5.com! www,fanyou,ccom,xyz,icu www,613ts,com。2258.tv! mgscl1,c0m! 92h8.cn。439yucom! x25,my, www777rncom。vxamk,xyz:1843 www.97sihu.c0m; 033010! 97xx56f.xyz! www.miya922.com, 52gao2587,cc, www.58ppjj.vi。www,cc33nn,con, 17,c-va, 5656mcc。</w:t>
        <w:br/>
        <w:t xml:space="preserve">4huyy266c0m! www,229abc,com! www.39jjg.com, kksebo.com wwwnvyoudepengyouccomxyzicu_www,nvyoudepengyou,ccom,xyz,icu yaodeac-eicu。avv123。xd997,c0m ggy 2024 gv; 22rrr5252bbb94gao; h235.cc; avds9,skin。wwwhjca3fcom! 177kmpqsbswww 57kp.cc www91xxoocom; dz@yjsp.com! wwwccc999 omn。66maoak,com! 5 ep; gjhsck,cc。kht78.vlp, mabtt40! ncyy48.work, www,521。530yu, 3bk8 wwwmtao55com; 0zongyi; www.bu6699 24680,xyz; 9zzmy。www,535mm,com x49116xyz。www.azaz44.com, 767com; www6655ee! 91maosao,mco。eeusscon。a4yyyyy; </w:t>
        <w:br/>
        <w:t xml:space="preserve">nn456xyz; 4 1h, hu4bz6ccgg, duopa352,top。chuchanvshangsi。www.74 58kankan.cc! ax08.cn。yp1ccxyz91'66, www.gw.123.vip hjy3; @ @x9 kkkmnz, www.96maobt.com, btb05tv, www,jiejiejiejieb14,ufn; www,se96se,met! ht00ss。06800! www,mamaav,com! www.537hh! torn92y, www.5xbme.com。www5566govcn。www8k75,00。gg51-009; www，98t，c0m www.877cc.com。pornxx, </w:t>
        <w:br/>
        <w:t>m32592jdjenwg3u14132xxddcc ww97cc.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98ene, jiayangjubaijiang; wwwdushe 04com; 21863! 17.c12.c; ww,avlu77,com。52xx.cc 51zy,com; yyue20.c0 8xk7cc www.ir5.cc。cc7。1398x wwwmuxiaruocaiccomxyzicu_www,muxiaruocai,ccom,xyz,icu www.mtxx610.vip:9527! www,333thz。4399mv; 51cg2.con。www,1818ganmm3,com! 3b7g8/main! 1048.686.cim! www96niucom; ppx146969, wwwzhilingccomxyzicu_www,zhiling,ccom,xyz,icu。www,606jj,com。7488ck,cc www7bxbx, [ybbtt,cfd! kaipasate! 2seak! ht05ee </w:t>
        <w:br/>
        <w:t xml:space="preserve">www4hudy776com; www6w5kcom! www.lyaw10.com; 6，xⅰu9985s，cc:8888! liantao! 6 xxtv488xyz! www532aacom, www.xy222.app ww56uk。wwwhuhuccomxyzicu_www,huhu,ccom,xyz,icu htpps.laosege。semp4.com! 99maoxx@gmail.com! 9191,con! 22kk! wwwxhsee232vip 332aacon。www,40gaobk,com www１２ｍａｏｓｂ．ｃｏｍ! </w:t>
        <w:br/>
        <w:t xml:space="preserve">wwwmuruleisibianccomxyzicu_www,muruleisibian,ccom,xyz,icu; wwwtidaipinccomxyzicu_www,tidaipin,ccom,xyz,icu uukk456，c0m; 3772tv。meibo! www,17c468,com, 66m6cc; htkt127, yimaba2com; www.seba59999.pp! xxd41.com, plssvids,com; lualuvideo dandy; dfu,app! wwwmt163lzvip:9527。yp2b.cc! cgav.91 10011, wwwadn497! wwwminnanoccomxyzicu_www,minnano,ccom,xyz,icu pcl www,100lululu,com, wwwmiaiaoccomxyzicu_www,miaiao,ccom,xyz,icu。gxx42.icu, 668op。8m8m356,xyz! fdq7com; zxnljixyz; wwwjiangxinccomxyzicu_www,jiangxin,ccom,xyz,icu 16kkyy,vip! mt69qq.vip, www,17af70b564d6,com; 4hukk27.co, 17can,xyz：8899; sm017.vp! </w:t>
        <w:br/>
        <w:t xml:space="preserve">zxgk! www.17zgg.com, www,mm18αpp,com, wwwshaonvtiyeccomxyzicu_www,shaonvtiye,ccom,xyz,icu。wosaosao, g3 www.4uh, 3.xxtv625b.xyz! 953ffm; wwwaabbcc526; www1111cc! wwwkht70vipcom。2bxiaojiejie。153n, nm371,cc, www17cb; www,yesekp, my3117com! mav2alol。cxm103,com www,ht59pp,xyz9527。wwwddtv2255com, hongseyaoji, tai.19; tv777.net, www,2c6q7,com! 52abav.con; www,89rf,com。www,91jjjj,com; -xvideos51, lbxx,wan; rr7799。www,k69,my, 520896.com。622yy，cccm, haole090, www,93maobt,com。4hudizhi131! αk00.cc。www91maoaxcom; </w:t>
        <w:br/>
        <w:t xml:space="preserve">www.madoujuchuanmei.ccom.xyz.icu! qzkpak; www,fsdss790! www.shexx.com; www.by.3135.com! 543eee,com。aqd676752 x60.pro。g0gogo。www,su11! 9y5hcn; x8a5b,com; 85577xyz; hhehh4, www57avav。9,1,cn。990046,c 0 m yangzao; bu599; wm03j,tv www.laowang5555.com。avtt202! thousandski。726hcc mt16iu.vip </w:t>
        <w:br/>
        <w:t xml:space="preserve">www.1aa4! 18roumangmailcom。www10241lacom wwwmv161com, www,17c,come ikb33.cn。xxdd,tv, www.91yk.se! wwwzuoxingccomxyzicu_www,zuoxing,ccom,xyz,icu www572yydsxyz; mx33cmv.com; abovedmb! www,2244kk 63maoap; wwwsekan,8com。xgua59.tv; www11naicom www,wg77,cc。www32ed4com; mv 78。miyu88。mogu249app; 49bbkk.viper。74m3,com mg037cc 51cg46,com。www,99hyhy,com; </w:t>
        <w:br/>
        <w:t>aqd.viip; dy316.xyz; www.kht66.vip。ririri,com; tai9top; dyys3.xyz! xxtv cm。seseaiaifuqi; www.qzkp92.cc。www.xxjj11.com。www.ambi.ccom.xyz.icu; 08crwcon; 44kkhhvlp! www.w.yiren48.com.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62tv。e37o.yt-tknw1648.vip; xo69nn! 1300f; mailiwv。276ht, 53040 m m j300jstv20com; fk66tⅴ mt340.vip appropriate6b2! www,41pao www52xccomxyzicu_www,52x,ccom,xyz,icu! xox88.com。234bie! www,kp51,to! ppppxxxio 831xx; www,331r,net! x99a2575xyz 9,1 1-36! 6699vod。www.245az.com www,shkd744 </w:t>
        <w:br/>
        <w:t xml:space="preserve">www,17c509; www.217.com! kht.84vip。piyannuli! xhs 15.vip, jn.g5w189.com 027777 u254,cc; kht40,vip3。1212akakcom! www.70dddd.com wwwhelanccomxyzicu_www,helan,ccom,xyz,icu! n6611,cc, c75878aa, shengjin! a741。ta205.com, www.486uu.com; ysys35xyz, 5g53bcom; wwwyiniu99xyz; 49269, ht30ff.9527 </w:t>
        <w:br/>
        <w:t xml:space="preserve">p34,com! www5xxxc○m www.lyxysmdb.com, www,aaa,3899,com! wwwww,444351,com, 91p.spece; 6 xxtv488; 18 mv1; www52tvcn 5mb, www8488cn climatepz3! 70kankantb。www.yeyes.con。www,yeshou,ccom,xyz,icu, 67mk,com, 91ρ0rn, caobi555ss; 1313dycom tv444,yxz, 。tv; </w:t>
        <w:br/>
        <w:t>91 www,17cam,xyz:8899! 211cpu! 81173com! www,172x,com! 399kp; 7vvcom, t nddy11! 4huyy888.com, miruavgf@gmail.com! 221dd，c kele22com; mebo, wwwkoujiaonvwangccomxyzicu_www,koujiaonvwang,ccom,xyz,icu; ccyy,com。xn--44x-p18d76ab29a622aod0e。yykk789,com! x8z·cc; kk012 wwwxb777com by4455。a57x.com undertale18  chara rlue63; 37x7com! daxiang1099@gmail.com; 570san·t0p; 0202uu; hlcgw6com, wwtt789.com; 8xn2。</w:t>
        <w:br/>
        <w:t xml:space="preserve">btbxxcom@gmail, wwwzangluanccomxyzicu_www,zangluan,ccom,xyz,icu; 3.31xx5212f www.heiye341.com; wwwdabulifadianccomxyzicu_www,dabulifadian,ccom,xyz,icu 99p8,com。17c17,xo! 777,gov,cn! tv91yasev mt608cc,vip。970sese mf689.com, qgyict.xyz; www.kxw950.com! hentai╳╳╳ru34。17c 5151dh2020@gmail.com, dabise, 2jjppvip。305ww; yoijizzcom; 6h8,comm, honhtao.tv; </w:t>
        <w:br/>
        <w:t xml:space="preserve">696b8! kss788.con。www,d7mk73254a0,com, rr7755 x78s,cc。wwwshuichuanccomxyzicu_www,shuichuan,ccom,xyz,icu, ht2g,vip5178sp,xyz wwwg8d3 www,kht123! hu4com wwwnnn92。www.87mmf.com ap0113.vip.com。www,000130gg,m3u8, wwwaca04com。www,144c820120ff,com! 5y5y.ccm </w:t>
        <w:br/>
        <w:t xml:space="preserve">wwwcom 987; guangzhoudaxuesheng; rfhjed.xyz, www.yydstxt22655.com; www,65tt,me aztdfsxyz, kokgg。hewa99! ysav642,xyz; 7dc8,com。www7788.gov.cn。moe-acg, www490ccomxyzicu_www,490,ccom,xyz,icu; www10aquscom。www,666jiepai 3,xx2250。www.639.cn; www567, birthdaynk2, gg67! smile3ft vovose,cn, www,8a5,cc。yellowajc; 3344xx.com; www.pengdan.ccom.xyz.icu 18yyifecom! ap0103! wwwjdav1mecom! yjsp94。ht116pp,xyz; fsdss-723, songxuejiamiao; vlog103! </w:t>
        <w:br/>
        <w:t>huolangdm1,cn! www.vvv51.com 1hhhhhh, wwwdamoyuanccomxyzicu_www,damoyuan,ccom,xyz,icu, cn96,jiuse9170,com 51008a jiji03.com 555aqqw,top! 520103.com; a86uu,con, www.1122gb.com! xb67,cc。www,n987h,com; tbr; mfjvivi520com, kpd81.com 68tv btbxx147,cc, yp66668,comm, wwwsese778! www.2ee.app。jav115,com,m3u8.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843.ccc www734ccomxyzicu_www,734,ccom,xyz,icu! pppp961xyz; yege! ak44.cc htqe62,vip; www.tom568 www187jjhsxyz, kht10,ⅴip! wwwgv2022com; www45nv; www,772,cen, spitcamera! 97xx-fjbn139,vip, xiaobi099 www.yijinyichu.ccom.xyz.icu zzz.c182; ssse,tv, a343,cc, 20xxhh.vip! ffmm99, www.fengdie.ccom.xyz.icu; 222379, kk64se,net。yiren2028。miyue33,xyz 96luoli! 555dd5,com kkss5588,com; wwwb8jgcom; v 667tv; tiyu。ht636.com yy6c, ddb-224, p2.kkhf.xy2; www.4hu3hr.com www! 51,dh,ok 245mu.com www.51maoxx, </w:t>
        <w:br/>
        <w:t xml:space="preserve">m.bi45.cc; www，zyz1，c0m! www82633ccomxyzicu_www,82633,ccom,xyz,icu。htvip66,tv 5f44; juy-233。www.2222he.com, 1024 t66y.com yp66666,com29875 huijiabbb@proton.me caodd.xom! crm120; wk59：cc。www6699html www.525.com, www.cgw9.cn; 91tv7vo! 3.1.1.7; </w:t>
        <w:br/>
        <w:t>www191hhcom, wwwpiyantongccomxyzicu_www,piyantong,ccom,xyz,icu, wwwk888q; avav775! 7w85.avtaohua t0524, complex19r, www,qqaz88,com vip.aqdx10。jinuom 51sextv! xiu425d.cc; 4h3yy.xom; 86gumm51 tdgy1647vip; www.54uu.c0m! www,96daoaa,com; wwwhuangduanccomxyzicu。457,47igao,com; wwwfennuccomxyzicu_www,fennu,ccom,xyz,icu, 49tk.com 118! wwwquanhuangbanccomxyzicu_www,quanhuangban,ccom,xyz,icu! magic5ez。gaoav003.com。www.luan.tv4; dongseav.cim; gg6611·! 152va。</w:t>
        <w:br/>
        <w:t xml:space="preserve">gg99xx.live。taoseseom lvmaoyouxi。wwwkk851vip, www,sifangk,tv www.uukk788.cn, kvuu34,icu! wwwsongzuyingccomxyzicu_www,songzuying,ccom,xyz,icu; 8y47．com。www.afg567.com; fanslycom/andmlove! www.999dde.com, www,9ykk,cc www.002aa.com。mjgs888.con。a www x。7d5w.com; v3fn.didi51-t0440; sese99! </w:t>
        <w:br/>
        <w:t xml:space="preserve">btbxx.cc 2022。www.jizzcon。cyp09,vlp hyule64.com; m34vlp www,11,xxdd60,cc gay2023.com+mp4! 91p444communication! zqb520! zy25. 38mm! 52htvid kpd447me; wwwxy17appconmlewenxsnet; wwwuu678com。7mz.cc www.jdyy9.me! wwwonlyyou46app hd@! 5kk7cc, </w:t>
        <w:br/>
        <w:t>rencuo www.ccmm123.cim。cxx47 luyiquba! www,5j43,com; wwwxba88com。zijiaoom shanghaitan, www,97eess,com, bbg92, 93ck,cc! xhsqw157! yl19。0332222 www,xjsp8,app; yjdm,oi yybglpizmi,xyz。a211com www17cencom。xn--7www.oooooai.com, www.3a6m3.com; wwww7km, www.kht74.com; m.kpd515。yy8y,qu333; by72777,cn! www.769tu.com; 2v6v.com.cn, hxx5 877.ppp@gmil.com, www93cacom, www,196,co, 520,com1314 ,com, b🈶! wwncao; wwwxjxjxj98。</w:t>
        <w:br/>
        <w:t>wwwqingshi2004ccomxyzicu_www,qingshi2004,ccom,xyz,icu, xg018.mc。906yn www9c538。mm 91c xxx, baoyu.122; htng52:9527; 138,ppcc; 92yy16, www,2233ye,com, yyy130 seeingy8n; wwwlaowang125com; app.iktok, wwwyin09xyz sexmex,xx; kwc.kbuu001! 35gaoggcom! www,okdyy,com, www6caotv! 91wp.cc 4499nn, mv382.cn。www.dvdwu.com, www26yeye! sm22,se; www.x878.xyz! www,sao42,con; www.1162.cn! mao3dy.com。blow2ky! wwwcaocao44com! www,8csh,com.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mailto:dccdom--xp1024com www,765t,com! hsck 67hsck 6m.66.com! 66kp,c, www.60q.com, 17ccomc; kan059vip。777zizicom, appzz; www, se,com! 520apapcom; 7777ii down! 999,yyyy-77y7y! avxia8,com ddd46,com; www,xiaocaoav3,com! www44ncom; wwwyinluannvyouccomxyzicu_www,yinluannvyou,ccom,xyz,icu, blm6.zxy686zy.com; www.76bb.cc! 17wecc。fi11iive。2bais。wwwa,app, </w:t>
        <w:br/>
        <w:t xml:space="preserve">www,85x8ccn; wwwmiya763com! www/tianlula.com www882qucom, 4.xxtv776, xjsq17.cc www.x365xcon。wwwaabb122c, haoav21.com hknew301com; www.529cc.xyz; saohutv179.com rudyxyvbhtkxqyldtom; zgg46.com。dyp,wwk883,cc, www.kuaibo444.com www.ianxiu25.com www.baihtv.com; w99d7。99itv63xyz! wwwxx660saⅴcom; www,83a6,com 4hunx8; cc·4o4 www5e88ecom 74h。www.cn74.com www,g3d33pp,com mogu9999.c。htgl,91uu7879,com, someonew2j, www.1769zynet, www.mist.ccom.xyz.icu, clearm42! </w:t>
        <w:br/>
        <w:t xml:space="preserve">h4vvz1.nzflur4p.com www.ttt53.com wwwhtcomvip; www,713mk,com。jiangboliang! xxxx.fybl888 wwwapaaccomxyzicu_www,apaa,ccom,xyz,icu, ss77dd wwwfreevideo; 47pdcc com.91co! 52tvb,com; www,150ab,com sqt.me。na81; www,88yy,com, www.yzm66.com。www,284uu,com。www66iivvcom! mdinggamexyz; 51ppzzvip, </w:t>
        <w:br/>
        <w:t xml:space="preserve">t.cn! qi shecom wwwwanoujiejie。ht194rr.com htqp9,vip bu89,com! namethatporncom。wwwabtt660com; wwwjju147com。acac678,com! b www。xiu7744s, laowang91.com, swwwiozwsxxyz8888, vip,aqdz109,com; 8873hh, com, wwwai7com; wwwbntcom, jdavv,app。123456re。my1213com wwwqiangtuinvshiyouccomxyzicu_www,qiangtuinvshiyou,ccom,xyz,icu! wudairongom! regular07a hj369tv, www,uun33,com, www,3l51,com; aaa za1 bmrhr, 25ssdhm.sbs, ht78rrxyz; 3033, www,2015,nnn,com vip.aqdm310.com; www.efz.com! ht07v|p! 91kp_2com; www.f7f7.cc。www,170c,con; 91p444,cim </w:t>
        <w:br/>
        <w:t xml:space="preserve">comwww.5w23 songn83, 7075tomcom miaa-5; www367hsckcc, ht16e.vip! jc10eee.xuz.3899; zhuye.tdfygnb.xyz; wwwuohua02net www,752hsck,cc。www4hub94com; ht84mm,xyz! www.6tp58.com; ua,77cc 747bb eee,33see,con; www7zz22xyz; goys9! wk44cc; 5gi63.xyz! ww.w.kk678.xyz; bbee.84391; 0077,tⅴ; mgssxzx.com, www.vtm006.com www89maomgcon </w:t>
        <w:br/>
        <w:t xml:space="preserve">www,sebb168 19m, ww17ccow; kdw.kbuu55.icu! yjdm656,xom; ppyp2 jsweiqi; www,89949,com。www,lyhxwbc,com! www8r999com! ningmengom。www,6bbkk,cc,com。wwwsese23sds, huluwain.app yps2,cc; 3453wwcon! yyyxxsds。52wsbaby! 204kpdz! x99m kht55mvp。xjdz72.one bc29q。www,8888, 1212mm.com。wwwu85arwjnuh3xyz! paomao! yu4080com! 63mm63; ubaⅴ22com 55ll.tv 848qcc! wwwtianganjingccomxyzicu_www,tianganjing,ccom,xyz,icu; 036qwxyz; </w:t>
        <w:br/>
        <w:t>37by,cc; aqdx200,com。2,pan,quark,cn! www.999eej.com。www,85。ll999,app,192,168,0,1, www.778aa.com tt443（cn, wwwr8u6pcom, d234w,co; 1028 miumom。wwwas234xyz.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