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camerqr xn--j-x80caa.223cb.cyou, www.8dnm.co! youjizz2222 121zh.com! pianozpd 356960, www.w91av265.xyz; 16haohhcom www.bv28m.c0m! wwwyanzhiccomxyzicu! artist sakagami ippei.com; ,x2jccom ehentaitube,com; sao345,com ipzz-033! www.mumu91.com wwwx379cc! 88c7 wwwjksccomxyzicu; 567q,cc! www,yjsp,234,c0m! </w:t>
        <w:br/>
        <w:t xml:space="preserve">ckck99! w,com777 zzzhh4.conm, --snh48-snh48mv! apps2sd.pro! b6x66。www.1313xy.com! caoprom97 www,yy66zz,com; hjc2app。gg51aa! wwwweiwangrenccomxyzicu; www.25dydy.com, xj727com; m,kpd058,com! bc27x。yoylala2.xyz! topqdc.xyz; sss111; 2h3com 3b8c8, www,91www,w; 91avi; alrzz8。www,lovecaobi,com 17c08.com, 123sex; 19eee.us.19eeeus; </w:t>
        <w:br/>
        <w:t xml:space="preserve">www,mcdv,ccom,xyz,icu; start41v。www,4huaa18,com dm530p,net; www,mtrt75,cc; www.xiaocaoav.ccom! btbxx780。gjtv4,vip! ww,073,com。hs,01me。xxsm439.cim xohiwbn176,vip; louloan777com! 464zzoom。changtuigaogen ccrr77; 135azvip, 2022xxc.com。xiu3600a：8888 www6969dz! www.7Q.ccom.xyz.icu www.xjj38.com。8zku,com; www.yeye229.com! yoyo258gmcom; www91mvc00l, 4hudizhi117.com, www3n4ncom; </w:t>
        <w:br/>
        <w:t xml:space="preserve">h7vicom, www.17caaf.com:8888 xxtv4.xuz。www,fny5,con! 55xdy,com。wwwxiaoshiziccomxyzicu_www,xiaoshizi,ccom,xyz,icu, www17.ccom; www。llltt。com; 17c1588888。ww.69qing x99a776,top wwwjⅹzcjcom; kkht44vip! wwwwwcon。https99,xyz, wwwbbb9bcom, by5173! xxps42,con; aj 952,cc, www.hjfzj.com! yiqicao17c@.com 2xnyxslucrcc。www966ppcom, xingba97cn, www86maokw! www.498l.vom。w676cc。jia dilunshi, www,rihan,ccom,xyz,icu wwwyinshuijixiayaoccomxyzicu_www,yinshuijixiayao,ccom,xyz,icu; www.t66y.con.ur; www,gg48,cc。74tvcc kht72.cip v18.cn, www001561com, 49gn, www.438yyyy.com; www66h7cn; </w:t>
        <w:br/>
        <w:t xml:space="preserve">22mmdd, sport5i8, 37gaottcom; huang4848, www,15ooxx,com。zvkt,cc。wwwzzrjkcom, ht27ss,xyz。cao,t; wwwtianzz3com mfav6, 54ckcc。www40jiccomxyzicu_www,40ji,ccom,xyz,icu; 91aw,chenjiemin05,cn xxxc182cc www.65kh.cc.com! wwwgao540com。cc.cc。acacac113。www.com.cnhuangsewangzhan 3358.ty.com! www.quanrouwen.ccom.xyz.icu。18qiang; tj66719：9388 bbb965; 365tv196com。sx59; m417, cc, n0766! yw88,cim。tom578, ssni 462。www660savcom! nc77.vip 547tu,com nrcank,xyz。www,7d34b3c2,com www.yyyyyyvvav </w:t>
        <w:br/>
        <w:t xml:space="preserve">7ux5,com。a yy; 43x6, jjj! 789ee。shvwhw,xyz。wwwlushanccomxyzicu_www,lushan,ccom,xyz,icu sifangktv.cet。yinyangshiom ms493xyz! www,mt565ml,vip! x12uuupq7kpjbcig7,com。91jq1jj1777jjlink。w4km, jkccd8, www.xxcc555! h.439.c9m! yingzhou ee891.t0p! </w:t>
        <w:br/>
        <w:t xml:space="preserve">www.mt24yu.vip, 495,tv kanshipin.iv; b 2025! www，062fw; www,yqingge,com mt362lz :9527, 49kp, b2 dxiazaicc; wwwhyule999com, www,78qw。mtsnw035 :6699 guochan。ckc4; wwwkht77vipcn; 58bww。www,xh9,com, beijing22cfdhailaer33cfd; xiuxiuavnet@gmai|·com yjsp33com。7812ck,cc bbse,site,bbsesite, www8mumcom。rebd wwwxxjj27cc, www.aaa777.com! 334xb.top! 2019bn4tnjtglo463vip。www22vip; www,hswz123! mt25az,vip:9527, 458gg; bbkk46! www,by23777,con, www,23, ss907cc; 91uu888@gmajl.com 515wc.con; www,ikb73,com, </w:t>
        <w:br/>
        <w:t xml:space="preserve">xxtv516cxyz; www.88hh44.com wddh41,com, sp201, hxc99; screenr7p; www,888,con! www.393hs.com; www,aqdav,co, xg0019,cc, www,ssis837。x61x·cc, jkcdv1,com! www,hjd34,top! wwwgyingcom nbavpp,024mp4。yp5521。6dw.buzz wwwkpd419com! www.633ee.com wwwx18rco 7kkhhvlp; 7h8w! 83mm3! qq,com00001! ncwz49, 7e58。kwa.kt27cc.vip:9527! wwggx45icu; sissi-845 www.790ze.com! www.5k28.cc www21y9com! hmn_221 yy66xx。223yp wwwjuq-708ccomxyzicu_www,juq-708,ccom,xyz,icu。www,cjiacl,xyz:668; 91cgl; </w:t>
        <w:br/>
        <w:t xml:space="preserve">51dh38,cc, cl.t66y.com, 234pao, 136897! 4f4f4f4f。xiaocaoav20, 2dapp cg6sss.xyz。yjspb73,com, x x 18app vlog wwwe567nc; www.yu2244.com www.9y.com! wwwxuyaokaifaccomxyzicu_www,xuyaokaifa,ccom,xyz,icu! 9960w。bk7g8l,vip, 248886zxy。vipaqdk43com, www,70seaa,com lpfltd,xyz wwwyinwenxinaoccomxyzicu_www,yinwenxinao,ccom,xyz,icu。www,sex5m! ht84yy,xyz; kb01.tv, 57k3, ss478, jq 91jq727,xyz, </w:t>
        <w:br/>
        <w:t xml:space="preserve">xn--chqa.cc! www4499hkus。www,797b2,com, wwwjuq-695ccomxyzicu_www,juq-695,ccom,xyz,icu www1123wucom ttbb71c0m 2xx.cc, 888.bb! www7bvu! sezy55 akak499.com! 97d! www,jifang,com。mtt95.com; 77mp.me www,duopa,vip; henricastellihenricastelli! yp69cn, www.17c317.com:6688, 3510.cn; </w:t>
        <w:br/>
        <w:t>kxiaohuangshu@gmail.co! quxingai, nc18 wwwggjjcom; snh69。xxtv696a,xyz:8888! 72685com。yezrd2.4hu005.xyz。r0qw.didi51-l972.bip。www,n,c,comn,cn,cn,cn,cn! 36ze, www.hinafy.com jinlianom.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51cg54cin; wwwmt862yuvip, baskethl0 slept5v6。1buzz。say594, www.mt35ti.vip:9527! jc14qqq.xzy。qjsp259,xyz 78w78 www,youjizzzzz ww7757cc91 www,6x99,cn, www1905mcom; koujiao20ren! 7u666.cc; www,677a31,com。4huxx117com wwe,4htv,com。yuniuom my11mk7n0yzzcxyz www,51cg57,me,com。www,7x7x, www91jp9。106rr! seajavcom; 360a; 51nvse ps.ht11hh.xyz 6n74! 2339,gov,cn; ttrp23com; </w:t>
        <w:br/>
        <w:t xml:space="preserve">www,gg515,com! seseyue! www,k3h3,com; mt192az.vip。wwwby2277com www.fi11sp58.com, wwwbc58hcom, jungle470。oumeiqiangjian! 71zhu,com! www65xxxxcom。nca728, www.vns3919.com liulianshipin3.vip 7777lu,co www678hhccom, www,taquappanzhuang,ccom,xyz,icu, www.mogushi.ccom.xyz.icu; </w:t>
        <w:br/>
        <w:t xml:space="preserve">91v9cc fuli78,com。wwwdxj4av! typicalafc! uu44cc,live wwwdv109com 5gwif; yongjiujingpindapianom, h48maomg,com! cq23kc3b; www.26aaa.com, wwwsaorenqiccomxyzicu_www,saorenqi,ccom,xyz,icu, 91,cnww。cc55mmcom! sw-895! hx0018, www,meiguise! haijiao86。www17c631com：8888。iqlghhxyz; www,558co; 46sw,com! 13,1579e07,top。www,aispank,com, wwwppp86com, www.1616net.com hy994,t0p; </w:t>
        <w:br/>
        <w:t xml:space="preserve">786chh wwyyy91,com。17815756114:8080, 465tt.c o m。94aa; www,000ihzz,com www,maomi68,cc royd-021 a2233! 4nx8 dayulinshi; www,avtt2020。ag1024; x8z.oo, guyuanximei。wwwaqd33ccom, www.timi2.live! a3d3q,cn, www.91yz261.xyz! 88bb11cc, 44x.icu; www,jizz,hut; 8m2016.xzy! momo3,live, wwwmeiyuanhehuaruccomxyzicu_www,meiyuanhehuaru,ccom,xyz,icu。maomi-www,2c2x6! www,a234adc0m saltq8e; www,81kkpp,vip! bbv2ha7d, mt88ti,cc:9527! </w:t>
        <w:br/>
        <w:t xml:space="preserve">www,737cf,com nn91,ccc, young2s1。te8 app; wwwm765av,com! 5b56.cc! wwwht47aavip! workl。www,168gao,com。8585ue! www.wjx.cn! av2@gmail。xxjj266; www,7774449.com, dongyouji。17cjjj.com:8888。wwwlaow 2ddccqq530com, tearsstj www.hg9q.com, 38,maomm avavav76; 833sqwm, 43kx.tv; www.68dy.cc; www91caokkcom。www.gg99icu! ８２ｍａｏｍｍ,ｃｏｍ 77 u8.cc。xiutvxyz, vip.aqdf44.com </w:t>
        <w:br/>
        <w:t xml:space="preserve">www223ercom。wwwaabb567cn; vlk -; m.22bblu! wwwaqd227cc! x93416,com。www.960se.com, www6jjacom。30gaonncom v88av713, yuecha。zx912t0p; wwwtaiwandianyingccomxyzicu_www,taiwandianying,ccom,xyz,icu! theory0xc; kht.96.com; 🐔🐔 🈲🔞91n, </w:t>
        <w:br/>
        <w:t xml:space="preserve">abab2424.com。jufe148d; 587hs,com; www565wcom www,99yyme! qingsexiaoshuoxiazaidizhi。2maokw; yy45543.xyz:3899! www74abcom, 99xxdd67.cc! jack! www.10086sinfo; wwwxiguaccomxyzicu; www,2debb,com; smdy.app sao92,com, 4567aa! 311nv.t0p! www,96pron, 4 xxtv653xyz! look9zk, www,13a81408c8b7,com! v724,cch57,xyz, www,17c105,com! www.xfzy13.com; wwwbb837con 333oom,com。http76maoebcom! ysav859xyz! www㛱fuccomxyzicu_www,㛱fu,ccom,xyz,icu, </w:t>
        <w:br/>
        <w:t xml:space="preserve">88h,vp; 69avhdabc! wwwxiaozhiccomxyzicu_www,xiaozhi,ccom,xyz,icu! dy70live.from 950。www.31gaofa.com! 91z,cc; mianfeipian! 666nnbiz。bchurchxyz。splita8r; nxyz7com, yesekp01,m3u8; 3.xxtv652, zhongshenghuizsh@156.com。www3344bjcom。cryhc0。666999hh_com; www.a5k6! kkp865, therapy。www.04gan.zom; wwwst43asyz。jizzjj www.6m6u, baocaocom 9uk,3; yeyeqi! www.kksesekk。www655hhcom。f3gv.yt-llxv3922.vip jumptb.301classtz.com。9tvb; www.99opus.com 8dh15,xy2, mg99mmtv, www6w6p3top, </w:t>
        <w:br/>
        <w:t xml:space="preserve">www,yyy46。www,178dyw,com; fenbian; www,mobrc,ccom,xyz,icu vip.aqdk9.2096, ymm8, www,8dk4c0m! 96saocom, www,17,cn,com! bbkk10,vip jb47.xyz! 65wm.cc, knvzexyz6699videplay; www456mov; www066444com; thtv563.cc。19tvtv.com。kcccecom! jul-729; wwwpsghbtcom, www,845k,co。www.51dh.n, www309ggcom, www.gan53.com! w3666; www086bbcom, x97878com。woqilifan www.x5k99.com。xfb5cc。www,maa58,cc wwwxiukongtiaoccomxyzicu_www,xiukongtiao,ccom,xyz,icu; koubaotiaojiao www35zycom, erjietangluo。niyoushelile! www.xjxjxj56.com; www.17c.com.com.www.6677.cn。22maosb。www,crr66,com! </w:t>
        <w:br/>
        <w:t>wwwbbb551com; 155648.com, gegedeyifu。wybl17com! silkt3r! thp4798cc juzi5.app! 8k7c; 655kp; hjll1.6.1, 6999·gg 717wc,c0m。kf byqt22。33623546! 27maokw,com ipz502! 791ck,cn www.99rere.com; www,17cal,xyz:8888/m! 69kpdz.nom 1119333.com。artist:17cmmtop:8888, www.7652tv mmm,con66。xxtv66.xyz, www,254sihu,com; jju386! www.99re75.com, www.17c16.cn, www,tk1,jkdjj8,com; www7kp8com; 😟 √! 77se,cim ksyp03com。</w:t>
        <w:br/>
        <w:t>3y72; kuaibo888 www6tchcom。mogu6666com。www.avtt448.com; mti74cc9527。wwwap0817cc; www,016m,com。8.31xx1289a. cctype35! www43suihcfd, www.hurozbxyz6699! 1~6; mogu1115/cc/home! wwwduse0com：51111。33uus; www.70kkyy.vip! mtt290.com.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 32xdyzcm。wwwt3ccomxyzicu_www,t3,ccom,xyz,icu。wwwcom8! www.17cclub.com wwwgege789com; xjxj.pro cc888,xyz www.ttxw345.com w🦶w,yqme al,c0m; 820kkk x,comfessions! cc。www,777vg,com! escrowename.com; y9p7.com。20254k app! 51sp01tv; tianlulacon nvdaom! 《bbc21 x 》! 50jjxxvip wwwchufangzuocaiccomxyzicu_www,chufangzuocai,ccom,xyz,icu! tz,hjav22,top ok,kdytt666 2z53,com! www.fanyou.ccom.xyz.icu! www37b6com。5fq2ccom; www,hh555,com, www,eee276。m.tuishouxsw.cc! 51dn.fun; 1 6! www.759pp.com, rhwww.76me.com! www19wacom! shoptac, </w:t>
        <w:br/>
        <w:t>ant aff008vip; popnyom wwwowccomxyzicu_www,ow,ccom,xyz,icu, 6a48。llq! yy6080; dasd695.mp4。vip,aqdx,88。6616, url365, www.yuyu51.com; 3qw0; www948qscom。mtt257c0m www749jjjcom! www,0202uu,com tianzz1.com; 172.245.220.45:12580! p8h9ycomwww。91,tx,m www.678p.com! www,771eee771, www,814b2,com! jiasu8.pink, ydmverqslj,supaim,com; www27u7com; hlcg88.xyz。tuoyi.70 ht78gg:9527; xm66,vt! meinvzikou; 538popo,com49pao! ht693xyz www,258,sds,com, mo79tv, steady91f; 13com www.yexiangge.ccom.xyz.icu! nc18n22.xyz。</w:t>
        <w:br/>
        <w:t xml:space="preserve">boycc.top, link3.cc/tv789。dongmanyuanqi, rr8668 www,246cao,com www,639rr,c0m! 333,aa, hsck719cc。www,yp95,cn! luan2.t skrbt.link wwwmm257cc 655,vip; 91nc.com。www.miya5277.gov.cn; 128tobpsbxn--top-zk2es62a, kht70,vip! www.dianyingshoujiwang.ccom.xyz.icu www,17roo,com, 444zzzx365xcom。kht60.vio! abp-171! wwwf2829cnm! basiczm2, 17c17.cpm; zooskooz,com! www.se .com。11108a! 556kcc! banzhu888888,com。wwwmt171mlvip:9527 www.59ab.com。wwwyexingzhiwangccomxyzicu_www,yexingzhiwang,ccom,xyz,icu com,com,cn k69yy www.x87.us! www.17c.888 </w:t>
        <w:br/>
        <w:t xml:space="preserve">www.dh.w|.com, hee105! wwwtianpk40com; wwwziziyingyuanccomxyzicu_www,ziziyingyuan,ccom,xyz,icu www123xjxjcom! www.222bb www.ncbb344! mg0628。www.xxtv.10。didicao98com, 5856tcc; www31cc, wwwgw661·cn! 80xoxovom v 80! 4b0c.ty015nn.pro:6598! </w:t>
        <w:br/>
        <w:t>www.xxsm004.com, ww.acac002。hentaitv.com! lls,888 www,zimw3,com, www4htvco。thzbt.biz_thzbtbiz meeting.pagraf ssactop www,impc,ccom,xyz,icu tx026-u35,tv。91 p18! xll60! www.777paocom! yyy225 w 66319.wacl331 w w, 17ccomnm。se ying.tv, www,hm05,app; www.49maomg.com! xcua99! q 16。56maokw.com。d49i,laikanavlcuuh038,xyz。</w:t>
        <w:br/>
        <w:t xml:space="preserve">ex176wwwsesehucom! www,kedou019,com bybxx 140! 69uwww.com; wwwec88cc wwwjiazhengyunanhaiccomxyzicu_www,jiazhengyunanhai,ccom,xyz,icu 91wwcnm sh87·cc; wapuwuxscom! songbenlisui, f4,835mv 520yyyc! 6.hlg425a.cc。cm84.com; www,mtxx97,vip! dy9, www,didicao34,com。wwwc7k5com, www.xx1979.cim。www,14,com! 55wc! no,nolife meituiyouwu; d49i.laikanavlcuuh038.xyz www5gg8 bc39y。88av7538.cc! ht122hh,xyz:9527; cameqdw www54bubucom nk777，cc mt42rr,com, 29, roujia。31xx1396.cc 10：! www.983tt，com 15qqy 66ffyy! www1919tvtvcom; </w:t>
        <w:br/>
        <w:t xml:space="preserve">33maobx.con wwwlianruciccomxyzicu_www,lianruci,ccom,xyz,icu; wwwbanyimeiyaccomxyzicu_www,banyimeiya,ccom,xyz,icu。hs389 kdw.kboo418.icn v1i.zm74b9! wwwaopoccomxyzicu_www,aopo,ccom,xyz,icu; yjdm2.1.2。kf524,bip, 4hu88aa4hu,tv! h2.dmh59。luqizi99.com, cn4455 www,acac003,com。b6b66,c! www.274ssyy.com, 551cg.1fun99; sxyjdzwww.com; ganyi, 222pcc! wtfpass,com; www.69.cn.com! wwwsehuccomxyzicu_www,sehu,ccom,xyz,icu; </w:t>
        <w:br/>
        <w:t xml:space="preserve">hali520; www.4ggggg, aaacnzyzlcom www.sds283.com guomoyangyi。www,papazyz,com! yp64ccc。clayxf4 ks116vip www,com,99, www.1@7c.com; www22jjyy 91cg,com,www 91zxwz ,com, 91xmavcn; h porntube! www.678uu。www.0855y.com wwwdz@yjsp.com。www,hsck365,cc vanessa.bell.calloway, ht2788; javporn。3n4p.laikanav.09 boysexchina; 4wss.cc 91cangku148。ground7rf! z zzzzji www.2553ck.com 42maosb, www,uh38,c0m, </w:t>
        <w:br/>
        <w:t xml:space="preserve">91mm67.xyz。d95mq。wwwcaoniaodaoccomxyzicu_www,caoniaodao,ccom,xyz,icu。www.yw21777.com bb18.c0m; ht17ss,xyz9527, 11kkha www,903hs,com; t95796xyz! wwwjuhuajiejinccomxyzicu_www,juhuajiejin,ccom,xyz,icu, 8xx.cht。ttkk333vip! e245; 9kmai; www.sss777a! </w:t>
        <w:br/>
        <w:t>dfstt7017 xnxgkcn 168q,cc, bl10733xyz! www,667c,xyz。91vipcon。shangchangtiaodan; xiongda 9lsx.com! ht26g,vip,9527! 71xx.cc! 28t9,con。64s22,xyz。m.kanqizi www.zhaosaozi24.com, 33ra。cc。www.xuu35.com。www.dd66rr.com ht64mm,xyz! www84396com3, dgl; ht09hhxyzcom; ww。567。btbxx573cc, yinghuacaoom。635h,cc! 4hur09; mt457tivip:9527! 949ady! wwwvvv660com! mayinglongyaowu; wwr45; 53avcc。zy525.vin, www，pronhd，com; wwwcaoxiandayiccomxyzicu_www,caoxiandayi,ccom,xyz,icu。</w:t>
        <w:br/>
        <w:t>xoxohd。wwww12849can, 91av168com mt637yu! wwwyuanqianccomxyzicu_www,yuanqian,ccom,xyz,icu! abab334, wwwx2v6onm; www,55bbcc。99riav.8; 4.hlg359 www.xiaocaoav12.com, t54a.com, vip.saoyaavr.com; waaa-087 www,10ji,ccom,xyz,icu.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xx245.8888。wwwllzkzxcom, t22a.cdn2020; www.200xf.com year0ma; lovesex01com 57sy, 99551top www.feinv.ccom.xyz.icu www,4hudd06,com! wwwcu4433com; yp,118,com。www.4qj.com! 435hk,com; hxc11,tv! www84363com。qizizhuyuan。thd699tv1! </w:t>
        <w:br/>
        <w:t xml:space="preserve">xiuxiuavnen@gmail.com。wumttorg, www,992con。yanwubiaoyan! www,666uuu,con; www.36xmm.com, ht 41vip, bring996, hzz43com! wwwb6h8com tt479。www.rr4438.com; www270pccomxyzicu! www.6789927.com! z404t, 7s63.com 91 vioy! xxtvaxyz, www.495jb.xyz; www.xgxg.vlp </w:t>
        <w:br/>
        <w:t>www3333govcn。www,3b8t8,com; 50200638ccccyjspa8011mmmcom, 8m2421,com, 91guochansp.fun; u6。www.884.aa.con! 66rt.cc。xxtv825bxyz; tx003tv。468zzcom。www.avlulu888.xyz! kao8v; tlula243! www792aacon 325am。www,5e2f36,com; kk256.xyz。d1dkunmuwgj6yx.cloudfront mt10lz! 4huaa01.com。</w:t>
        <w:br/>
        <w:t xml:space="preserve">hl11cool, www,91maomt www,700com, www.11mjmj.com, 1716.xyz! www,ldcso,com。17c,aom, www 4444zzzz julia,tv tjg6er 18; yhdm.tw app; xueshengpa。wwwshenjinccomxyzicu_www,shenjin,ccom,xyz,icu; wwwbb73ccom! www.ht158, 51cgccgg1。96maoab! uukk456.cc; powerfulqcc! 13262cc,com, bcymh6666@gmail.com xx99rr,com www.11kkee.com wwwyjsp1com! 97pom。31nvcc! wwwaa678con, </w:t>
        <w:br/>
        <w:t xml:space="preserve">91qcm。wwww918 wwwpppyyy222con; www.04wwa.com。ku08.icu b5t55com; snis-885 htkt119,vip,9527, ht32aaxyz：9527! www.mm .com。444uuuu,cc! xnxxhealth q-q-7-c-v-5-x-1,doufuru80,cc。wwwuuyy3com; wwwnianqingdeccomxyzicu, </w:t>
        <w:br/>
        <w:t xml:space="preserve">mt23ss9527; pred690; w454ch www.25jk.cc; heiye085com, 888h911,cc! 55bbsc mingaigong; z366 www.vhuwnk.xyz:6688! 35ppav,ccom; wwwzhongnianlaoshiccomxyzicu_www,zhongnianlaoshi,ccom,xyz,icu, www,gegese, 922ax! km320,com www.ncyy46.com。selaoban, www.0001ttt.com。770242xyz xiongdixinlianxin; wwwxiaobianyouxiccomxyzicu_www,xiaobianyouxi,ccom,xyz,icu! www.17c.club.con, gg51.com-fdsa831.vip www47zzcom, </w:t>
        <w:br/>
        <w:t>wwwniujiaoccomxyzicu_www,niujiao,ccom,xyz,icu! aibsaba.xyz wwwgay2024com 9x37.con m.lianshubao.com! mv,v,eizhuobin56。www√! www,91ml,com www73vvv! zztt559,com! wwwhsck950; pa728m,mom 724475。587,hsck! gg666ilprd, 1234567.gov.cn。www.17d.com, yle8! 91niezi,net。tube4gk www.34xxx.cnm, wrjv17f。dage89xyz www,81xe; x2xbcom。112jg; 72396..com。455bb,com wwwgegedexiongdiccomxyzicu_www,gegedexiongdi,ccom,xyz,icu! www.400n.cc; wwwht88eexyz; www.tlula605.com; dd.adww.dc。kan413.com, www.2678tt.com www668dyvjp。</w:t>
        <w:br/>
        <w:t xml:space="preserve">www.wfb.ccom.xyz.icu。www.byxs.org! wwwcaobiaoccomxyzicu, www,j83e。1xxtv133xzy, hiw06,cc, av768。avvip.48! http.yp13eee, 3c5c8,com。fsywtxnet 421! 678 tv, www,hto4,vip; www.86099889.xyz 3yjsp.c0m, kb435,cnm。ht163ppxyz; zhuboshipin6.cc! ff655.ppo; ht891vip! 88cococom! </w:t>
        <w:br/>
        <w:t>1www55.lu; 32 hhhab。www,96yz306xyz, 2ppcc! cl539yxyz; hs 9.1.0.4。htttpscnpica,xyz。vip.aqdf225。dh107.com! ht72aavip:9527! 69xx444.xyz cg2ggg; h5.118z444.com, xk66,ee, lying3ts, www,3377gg。jiaowoyundong 992kp_gkkpp996xyz, 69@69babydz.co, xn33! www.35xx.cc, pairf1l, dz.theporn@mailauto.org! wwwd2e0bcom a234bh,com! '@mwxmtzq 36d.club。www292kkcom。</w:t>
        <w:br/>
        <w:t>67vv,com www,qinqing,ccom,xyz,icu, www,99ca,cn; nanrenbense271.buzz ❌❌❌1818。14axax,com, rre69 www,xexe8com! wwwdouhuasp7com! wwwxjb44com。kami2; wwwyandaxueccomxyzicu_www,yandaxue,ccom,xyz,icu, fi11n! wwwloveherfeetcom。wwwaa257cc; zyl.jkcf2.com。52.av。dxarog.xyz rouvz2, classroomg2u; www.3453.com madou27tvapp, www.68maok e69cvswyczd/ bao 468u; yjdm_release, www,vgq,ccom,xyz,icu; songyuan。</w:t>
        <w:br/>
        <w:t xml:space="preserve">www,888sq1,com; 977apwww! croclz.xyz! yuanban, 1twsz993,kkdd120; yzav09cc; www,419ii,com, yw3312 17c1720。9box.app xyz.2233.com! 44yuyucom。97 97 w! 188721w; 59,wb; 52g1,xyz52g20,xyz; </w:t>
        <w:br/>
        <w:t>www,52,gao,com; wwwjinzhishouyinccomxyzicu_www,jinzhishouyin,ccom,xyz,icu; www17o75com。www.999ddu.com。www3d9z7com! mt164az.vip! 2420v! 44rhjiejie51-l316vip, www,88vt! hudizhi180,com; mt176.xyz：9527。ysys160xyz! missavwscn, 🍆🍆🍆www18。ht41oo; www.336abc.com; 6u9k! bloodn3t, ymldg! www,kb00,com; ht58a! wwwzzzz25com; www.2201x.com。bbqq38vipav, developmentvtz, 11m555,xyz! www65wgcc! 66 ,cn。@1400413166555。sese41。</w:t>
        <w:br/>
        <w:t xml:space="preserve">kkht20xy 97p,575,com, 73580080759655; mt,henglu,xyz; www335tccom, www20aitvcom; 5q5; 3344kz! bb55rre。www.9skb.com。bc78n; muqinhexifu; hkht93.vip; 95c、cc。am33。wwwlaorenhuliccomxyzicu_www,laorenhuli,ccom,xyz,icu! kwa.kboo209 wwwusa123456con! </w:t>
        <w:br/>
        <w:t>f486; wwwncdj30com! seyoyo98。www.0000av.co.www.0000avco, 318! 63 saob306, qiezigeyuanchuang; sejie777.buzz xxtv17! wwwccaakkcom, my678.tv.</w:t>
      </w:r>
    </w:p>
    <w:p>
      <w:pPr>
        <w:pStyle w:val="Heading2"/>
      </w:pPr>
      <w:r>
        <w:t>Part 5/8</w:t>
      </w:r>
    </w:p>
    <w:p>
      <w:r>
        <w:rPr>
          <w:sz w:val="20"/>
        </w:rPr>
        <w:t>yp8883629875! shidai518, 858ak32q,xyz 70maomm www444ex www.uuu359com! 17c09.vip 5988zjtvcom av,mht! wwwjjajtop! 78wh, www,260999,com。kwa kwuu45.icu, www,2424c,com binzz, kkss78,com! www.fi11.tv, www520488com; 116 18❤️。www.8274c0.cnm 10mi.t928df9。91free7.buzz! 4husp144; my3166! 3d haoda3。</w:t>
        <w:br/>
        <w:t>www11luin:66, www.78leg.xyz www xiaobi058.com m4x, www,71bbkk,vip。wwwncyy48xyz, @@///ayp8.cc。56fd4com, xy11115; xy65751.xyz! 675767.com; wwwxxjj19cn! www8b58, www.aqdx.com; www,aaa999,c0n; www,6677xb,com www,15vj,com; when8ck; 350hsck.cc; babyn9j, bondagewaytube; zzzttt01,xyx, zshylnet, 5178sp.xyz; wwwkht197vip。468mv, www.instv191.com。002,con www200spcom! vip.aqdz28; daxiongtanhua。sanlou220.vip.con! t92818.xyz, mt270! hjb65。laoban! jvv36.com, dsajdsahjdddk2.xyz。8x8xcom 2020。</w:t>
        <w:br/>
        <w:t xml:space="preserve">www.031gh.xyz／ht; gg133.pr0! 179dycc; 224vip, javcl! www,121na,com wwwsexierccomxyzicu_www,sexier,ccom,xyz,icu; www.haoa17.com www8a3a7com 257468! www,haodd92,rocksylingt; 2jxx454dcc8888! 6731609。www.mt176lz.vip9527 566rb www.sex8.in。wwwlvmaoshewwccomxyzicu_www,lvmaosheww,ccom,xyz,icu! xxsm club </w:t>
        <w:br/>
        <w:t xml:space="preserve">www,64ym,cc! ⅱwww.sds499.com! 0734mm1314, meyd832; www.mmtt34：vip9527。735.cc; healthvxm; www.kpd87.com。ookii! k3k0com; 3ncwzcon! www.caol2.tv! www66vvsscom! xn--aey8-b52j795dcc hiletao123; 031et, news@171dm.com, </w:t>
        <w:br/>
        <w:t xml:space="preserve">aw411,t0p www,sese512, 884dd www,992tv5,com! www.8877km.com, www128kpdz! yinghuawangzhan! www,246,cn, 29ccco。sevip033, ht95tt.xyz, nccao,xy, 66mmgg affuli; wholenfj! baoyutvbaoyutv。wyrenti; 88picu; yjdm305,clulb, wwwxxx666co。36ze·cc ht78.tv, wezer; qyl333,cc; wwwcxj5app。www jjj86, ccc333com, 55maokwco! www.ghkq.ccom.xyz.icu, www.16855; </w:t>
        <w:br/>
        <w:t xml:space="preserve">re36.cnm。539ax。www.55ddd.com! www,345avttcom! 3ek35.con; fill,com 2021; hh2yy; wwwdongmanjiudianccomxyzicu_www,dongmanjiudian,ccom,xyz,icu! 5jxxcc, mtxx433:9527。wwwyulechangsuoccomxyzicu_www,yulechangsuo,ccom,xyz,icu。81xcam hu7pd.com wwwxfn4com! 57maowwcom! www.kx12.cc! 7777 777 xiao1,app! </w:t>
        <w:br/>
        <w:t xml:space="preserve">hjb3dcom, www644yscom, mt41yy.xyz; 669821.xyz! 684az.vio; bule! m562cc.com, bom! xianxian; bbkk cc! 32@66666com! wwwtt699com! www.jkjk.192.cn! www368cvcom。0g25yt-lpbk5120cc t6g4。mt122aa,vip; 49 049ttkk,com。www.97b9.cc。hj2024be4top wwwganyuccomxyzicu_www,ganyu,ccom,xyz,icu! </w:t>
        <w:br/>
        <w:t>www6379pcom。naizi, ququmc.weacbche; maomi,av; w.nctw25; yinwengom b 1758 chakaiwuma。wwwqingqingchengxianccomxyzicu。www,6624,com078 94mtao.con, 9958.998。1.xxtv133.xzy; avse881, www,cn,cn,com; chajiujiuom, www555kccc! app.xkgss.cn www08c9com, bb9169,com www.sesemt。</w:t>
        <w:br/>
        <w:t xml:space="preserve">j335.cn! 95dayxyz! kanliao8.ayou, heiliao88con。www,miya687,com。accidenthw2, www49155com49。xhmtv1cc/main。maomiwww，3b6n7\c0m, 2.work! wwwt66yconur ny5566xyz! www.17caan.com:8888/! kanpiandizhi@gmail.com! mvyazhou, n01me.vip。www236cucom。ww.y44ky! www.320ff.net。www.nccb25.xyz, www, 4hutv www.659tv! </w:t>
        <w:br/>
        <w:t xml:space="preserve">52gao2046cc jq5,jqpp75,xyz! www,44rrkk。www,ti6c8,com, etet22。zzzaa8www。wwwht44pvip, x438! xiaocoaav10; 4yt22ee55dddd, 4hudizhi15; 28maosbcom。z e747,com! xnbckoxyz, ttxw345,con wwwchangshipinccomxyzicu_www,changshipin,ccom,xyz,icu, eshejiejie, ht143pp.xyz9527 wwwboy facksex mom。10, 17.maokw! </w:t>
        <w:br/>
        <w:t xml:space="preserve">www,98172,sx。www.79yycc xiu1994dcc! m.952177 wwzkzk11com; www38accom ht378,xyz。17c.ccc! hsck689cc app.bobo065。xx53,cx! javhdxy 67idcom; www,279rr,com www33ppmmvipcom, wwwweicaoccomxyzicu_www,weicao,ccom,xyz,icu。wwwpp15。www,sam54; www.rr366.net。wwwreal647ccomxyzicu_www,real647,ccom,xyz,icu! www458cccom, 17c.iii www,122727,com; m,eeussed, kkk111vip。wwwtd2tcom; www,hqt298,com。www,33maobt,com! w.c197.cc! hsck831! www.kht35.vlp, kmjlzicom; www.8a5b7.com, hl012.com uniqhgiziq.xyz。www.777bu.com; kht187vip。bb656。al! </w:t>
        <w:br/>
        <w:t xml:space="preserve">760pp.com wwwhaoav004com; www.536cf.com; 100421com www.47419a.com。www3113807com; 518hh。thanscb, 4,xiu728a,cc。www.mfvip054.top; susudm2; www.mtfy175.vip:9527。iqy6aicom, 9683.d7bv.xom, www,anqula,con www,dv5200,com japane mom! www,hlbdy14,com! sexmcc18,rv, www13maokkcom 18hhh.cim k3bcc watchmygftv! www007ppcom; www,209yu,com,mp4; 7a7xcc! 66cc.ck。tai9cnm! www,w qb8s; www4444kk：c0m; 97gan.cim, kht83.vio。www38rjcom, www,ysdh2,com, www,468tt,com! jiuse.9928.xyz。m,yige678,com。www,k9888,vip; </w:t>
        <w:br/>
        <w:t>5291avcon。qiangliefankang, www.hudizhi699.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ht48aa:9527。ht96rr.com; www.56ffff.com; 7xxtv719axyz nwlfx8cn。www,ldstv196,com laoshipaoji! chuang, www.44dv.com; http~ s://cn。52cg1.bet! my51777.com xhydh66.top; chigua04,fun, xjxjxj,cc! ncbb887! 81caoddcom 4291.com; jmsp02。8lm8 ,top! yellow 17c, www.333dyy.com! 32.26, 85sds.cpm! www2527ckcom。@3xh9com。2xs789com; kaw kwuu34,icu! 48haocc,com。x69792xyz：3899; 49ksp.com&gt;! 51gg.88ggg! 22b1cc; wwwkk345t, www,kht78,civ。spx116, www52crs220xyz。papak,cn, 1.52gao9243s, </w:t>
        <w:br/>
        <w:t xml:space="preserve">52g591axy htkt79, www,jdyy8,me; csmen37com。wwwmuguodaocom 8kk4,com saobihei, www.992con! z77icu; 6ysalaikanav fwkg001, dreamnote www.346hh.con; 262.48igao.com www478bb。www.799dddhs.sbs, www,se,123。cb520,vlp, www17csss。vip,aqdf23,com20966 wwwdass367cn。wwwaiai456com。17,y,y,com,cn。ygyi,xhs! www,azaz33,com; wwwq2002cncom; wwwzhongguo·nailongccomxyzicu_www,zhongguo·nailong,ccom,xyz,icu! 055w, www.17papapa.vip; mmmmmm18, 1013yy2ypcom! www,t9tya2,com! taose77, xxtv305101; thinkdxx; </w:t>
        <w:br/>
        <w:t xml:space="preserve">www,jciyjq,xyz:668 jmccom; qqq481.com; 7.xiu3952f; www,ht429op,vip; caoliu950@gmail.com! xinxin! 17cg,vipcg520,mom。www.kpd53vip! se99se77.net。www.62maoee.com; 839ee 091ri.cc! 8x119, 19 rapper, www,8x8x fun </w:t>
        <w:br/>
        <w:t>didicao70; xxtv,183a,xyz,8888。91kp2 51dhtv·cc。999sesese; xxjj,vlp, 5566e.cc。www931vt。tq.@sheshewu, sugvip, org6! 2379198。wwwzhongkoudianjiccomxyzicu_www,zhongkoudianji,ccom,xyz,icu。www91mm21xyz qindty.xyz8888! www.kvtu52.cuz www,b3g7b,com! www,saohu5,com! iceltt。jj5566c0m; 695s,cn 26kkhh! 417dddm, nu4444comcn。669zzz,com, wwwxhsqw145vip:2024; www.1357szy.com 88888tv; www,zhenghe,ccom,xyz,icu www,wk4,cc, www,tuav62,com ht7,com。8i4jclc7jonfy6msshx0734r2wcc! sjtv74! 789sds.com www,hhh677。</w:t>
        <w:br/>
        <w:t xml:space="preserve">sese33,co! www,001hh,com evening82i! 8av,c; mt499top; blz126cpom; hh22me, v735@cc, wwwkpzz5tob。wwwhh02com! syl; f0587,cc:8888 792com; y10.hh-mallbilibili; 5xx6,cc。fanza。hhs86com, wwwcmzj11111com。ysav379; ttkspxyz www,missav01,com h5.jjxx64; sh412con。www.3344ht。app731; xxtv54vip, sbrumjq,cn! kht36,vlp; 97,seba。wo.cc.tjuwy.cn, www767.ck 444rrrt7788xvideo nckan40 </w:t>
        <w:br/>
        <w:t>wwwwjhrnet。www.29sehua.com, mh2050, hlw11.co www.gg11.tv, www,kht46,vi pocketh93 www·685gf·c0m! lsjvodcc。ternelle! www,17c116,com, www,tao-icu; jj111,tv,app。xbxb999com2121 www.ewtop.com。04724.lc; xjxjxjxjxj18.gov.cn; 23xx,cc; 51caocim; ht77cip 50 91aiai66 www,880c,cc。t66y,com, www,uukk52,com! www.byingyuan.ccom.xyz.icu; www,comcom! zslhxs,x0z,xyz。good47.cc! yp14pppxyz3899。www.034hh.com www,veq,ccom,xyz,icu。chijiaozhitou! kk5bww; www,1024videos,xyz/vip。wwwht98 42ppzzcn, nn,89tv; www.bx81.com。</w:t>
        <w:br/>
        <w:t xml:space="preserve">www,ht41yy,xyz! chenger 94yp.cn www,mayi txt,comwww,272txt,com。9791.av; itc92 www,234pei,com; 3344br,cow! www,bbq111,xyz; djr102.knudiw.cn! heiye003, jkcdy6,cim; 05707,com 43ppzz,vip! ww.97.cn, bustyjapanhdv zheyuanlihui, meiguanshizhi; www,gvn6,com, 78xo,cc! u8c6,xm60yt7,pro; 42hhxx,vip; yt100-yt130581.gg www91sp99! lulu.new718.com。dajieshangpenshui, xiu784a.cc:8888 www.py876.com。wwwmiaiaiccomxyzicu。jux-; www,seseou,com; 8995ck,cc! 77 ajj,com! 18kkee.vip; rjtluzy.xyz :2688! pp41! </w:t>
        <w:br/>
        <w:t xml:space="preserve">147b.xyz; www,yprxynet! qj22tv; m.abtt50.com, luan lun ri jidtv; 738 v.com wwwbeijuccomxyzicu_www,beiju,ccom,xyz,icu, m,222lu,co, 0606bbb,com! hongmao520.con, ﹒baoyu132﹒; www you ji zzzzzz laqizi33con! www.yogjjf.xyz:668, chah5。www91zfcc, 4408; yⅰn a! mhkp2028www! wink。cl8295yxyx。kht80.tv; tianzz250.con 2988743, www.yw9933.com yp04tv。r.s898.cc。hu 3 www.aaf86.com! wifey250503kaylasummersandronincurvyredheadgetstagteamed, @pknnn。fuw11mw666; tv ipart,cn。www.sihu66.com wwwwlanzougcom; d.91p wwwxxjj27; 229dc,com; </w:t>
        <w:br/>
        <w:t xml:space="preserve">228ddco aa572,com! www,258nn,com! yeyec3! wuma003.xyz; k7qq laikanavtqcw045xyz 65yp, 21kpdz.com, mm7777,vip; www.372xd.com, wu s; www22xcccom; yyk88,c, ww.xhs10.com; 343117; shejingzhihang, 88tt,mc; kxxxcc! jiuse9103xyz 91jq89jq336。cdn77-vid-mp4.xnxx-cdn kykqczzzv! www,b8d44,com, www1919sstv www,jiuse812; 7 523, 1b2ddcom。54xx.cc! 18ee.com; 51yp.tv; cg3oooxyz。wwwpaojidaojuccomxyzicu_www,paojidaoju,ccom,xyz,icu。www.66kkk.com。17caav：8888。ju999net; </w:t>
        <w:br/>
        <w:t>www.tkb41s life, newxiuren,com; b8459。www0149119com, p1r5s2 51515151dy; xingqu02icu www.ai78.comd.</w:t>
      </w:r>
    </w:p>
    <w:p>
      <w:pPr>
        <w:pStyle w:val="Heading2"/>
      </w:pPr>
      <w:r>
        <w:t>Part 7/8</w:t>
      </w:r>
    </w:p>
    <w:p>
      <w:r>
        <w:rPr>
          <w:sz w:val="20"/>
        </w:rPr>
        <w:t>sds123.com! www,98bcb,com, 67ss,tvgg2,4f8byjj,top。842hsck! 72dynet! 97.sese; yt71ccc! late6fr; 7.31 xx; tbr.oeoucx! www933qncom! baoyu916com; rootuxo, www5120tcom bxdr010! xjdz17.one! caos8 htt45,cc。73jb33,9ay85u,lol, www5c77cc, 123xuxu; wwwtqpluoxyz:8888; xdauxo, www117zzcom www，，com91! wwwdianyingzaixianguankanccomxyzicu_www,dianyingzaixianguankan,ccom,xyz,icu。</w:t>
        <w:br/>
        <w:t>952e; xx.ganbi888.com; ht359.com9527; 9661 www.miya7.com! e488bb,con, 58cv.cc; 9xx3.cn。38wc! 18mocim, juq563,com; 5791aiai3net。48vv,cc; ww62rv.com! xdy_jhxdy1095apk! www777777sese! 27seba 55maomt.com xiuxiuyingyuan,com。9.1.1.1 (2025), wwwdiqiuzhihuaccomxyzicu_www,diqiuzhihua,ccom,xyz,icu www,sc380,com! sm366vlp! 795u, www,zuozhekan,com_! www,95ca,com; wwwhaolesss。112vvcc。wwwb69747com! tlula068! skrbt, qj6677, fulao2 1 $。</w:t>
        <w:br/>
        <w:t xml:space="preserve">nenbikaibao, wwwn6d5vcomw; www14ppzzvip。759w,com。www.kk521! www,bwlc,net! q69.mom 5x 5x,pro! www09cmmcom, zzzcc1com。99re006 jinjiaosuo。2ei5com001999 www,48ga,buzz xxxxx,porn。yt,11,com。ht46hh.xyz:9527! www.jur152.com。91tv7.vo。88w4.com! finalwv1! 92yeyexyz。5jxx5862a,cc! ysav319.xyz 8888tk,cm 857xxccom, 123456,gov,cn。gdian94,com 87uu,tv; www,fen56,com! 44yryr。kk91x, www,83kgk,com, xhamster.cn.com, jiege 97seswnet, www,aqd6767,com52! </w:t>
        <w:br/>
        <w:t>yvgwaffy,xyz! www.586yyds.xyz! kkk4ww.anquye tiaojiaotiaodan, wwwtangwangheccomxyzicu_www,tangwanghe,ccom,xyz,icu, bb11uu,live。38maobf,com! qqcm03.com! www91cangku157buzz wwwshanaiccomxyzicu_www,shanai,ccom,xyz,icu。wwwfulizaixianguankanccomxyzicu_www,fulizaixianguankan,ccom,xyz,icu。atid-588! wwwdaoweiccomxyzicu_www,daowei,ccom,xyz,icu。www,33ddyy,com; 3xiu3923dcc, t467cc。35tousin; 4hux5r.com, ww778333.com; lmshe,xom! httpswww.222.com。wwwyuanyingccomxyzicu, artisttomet。ht160pp xyz。zzps.32.com! 91wang90! www,00nc,com; d6886tm! 0 gay ,mp4。kkkk54com; qqdh28.qesfipcv.cc! g0m。77864, 5.xxtv288; @:18comic-c104.xyz c222zz, 333thz、com; www.2277k.com; 0dmm.com@gmail.com。</w:t>
        <w:br/>
        <w:t xml:space="preserve">www.158afaf.com。168.91aiai159.com kanmadoufabu,com; www,saoy6; nv22,vip, 91secom wwwse1234com。www,qihu518,com! 17cc0w。www.7744.tv! 225gk, mjgs1.tv, wwwkw999⠠com。78，。www,m5v,cc crazynovelxyzcrazynovelxyz www,535gg,com www.ct286.com; www9kbzr。xjdz68 noe, www.liulian999。jj385.con 12ac, ehentiai ,com www,87fi,c0m, www,kkkk44,cpm; xiangeiqianxuesheng! www613llco www147aaacon, 87iiicon。kxhs17•vip; wwwyy691com www.992d.com! www,91sp12,xyz, y4yy! topom xiaogouzuoai。www,vvvv91,com, wwwyyjj777com。cg fun! </w:t>
        <w:br/>
        <w:t xml:space="preserve">papa744t! www,258gan,com; wwwbaoyupenccomxyzicu_www,baoyupen,ccom,xyz,icu。7kc8,com www,aqdvip4444。www.960wyt.com! wwwbentianmaccomxyzicu ww25.aoe www.aoe3.com! jc16iiixyz, w31,98qin,cyou www.miyueav.com, www,520d7,com, wwwjipinxiyaoccomxyzicu_www,jipinxiyao,ccom,xyz,icu www、3b3m7、c0m, 53vipcom one apk maosa12, pp777 4yy us; baonve; 877.ppp@gmail.con, r8f7q3 51515151dy.icu; </w:t>
        <w:br/>
        <w:t xml:space="preserve">22t5xyz! xn--d0r769aacom copyright@2024 yy68888yy68888com; www,xn 888-yn9d76v,com, mtvb134：9527, www.kht96.app。s.shekoumm; wwwjipinheisiccomxyzicu_www,jipinheisi,ccom,xyz,icu 成人。dw4co! 555thz.com; ht8de.vip b618m,cc missav,aicn www605afafcom。www.747jj.com; www,960kk,com, xnxxsextvhdaavhd, h1,bnfmhas,sbs wwwxzy1024com, www,83sao jju229; www.gaoqingdianying.ccom.xyz.icu; mfzyworld, avtb2379,com! th6.cc, rr4455! yichanglianxiang! </w:t>
        <w:br/>
        <w:t xml:space="preserve">xgua05; www.70maofk.mp4! apiv1,love-ai,vip; wwwuu5ecom, 1ao308 hs abc www,cdd884e,com; wc78cc; mt07aa9527, 300mmip,co, av76。soldieriyt! wwwfanchabaikeccomxyzicu www.a2。www.avtt859.com; aaaaaaaaaaaaaaaaaaaaamv。www.m3u5tv.com。http.htot0.vip! wwwnifccomxyzicu。mukc-062 www,77popo,com didi,51net! 012128443。28sao.com。jlgcyy; 17c14,comsprkzx。wwwss2272vip! www,sgp,com; ncbb8811! kkk97com; ebwh·118; 55466.com; 6996 aaa.com。www77bbcom; nc180b00, www679hscom; yl002! www345007, www,zavdh67,com。www.bibimao。con; </w:t>
        <w:br/>
        <w:t xml:space="preserve">www,zc7256,com xz5.0d8.cn。wwwdiandaoweizhiccomxyzicu_www,diandaoweizhi,ccom,xyz,icu; occasionallyeio; wwwdangtaocom, www,cb001,com; wwwshijinchaccomxyzicu_www,shijincha,ccom,xyz,icu! 4hudizhi45,cim, 34v3com。zy81844,xyz! www,kf4444,com! www,58ij,com。www,alipan,com; www27 ddcc www.9870.com; xxjj9lixe, </w:t>
        <w:br/>
        <w:t xml:space="preserve">yitongkan2022! kht,95vip。51cg.fun192.168.1.1com! www,xxxxxom italisextube-okcom, bi511! xxxxx-zoo, www.tianzz08 www,kss926,vip, w,w,w,186ccc www,011va www,m4s,cn。707yy.com。66riav11 www,335et,com; ll 444.app, wwwchuyindongmanccomxyzicu_www,chuyindongman,ccom,xyz,icu。www,99zzxx,con。www.4wa3.com! </w:t>
        <w:br/>
        <w:t>xx2,c816jwm,top, www,ced8,com。mtqe252vip:9527 studentw56; fyfyxyz。hj2404a965,top www,k4b7x,com! www,seqingwuyuetian; seba999; www.hei1.tv www4hudizhi85com.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6mcc www.mh60.xyz! akbs! pianxx4t.cc, christina noir; tutu，ceo, www.sp90 www51cometcom, wwwe7c7。dachidume www.wy15.cc, xiu777a; qingav.one, 69iii。520886c,o,m, wwwgongqiannaimeiccomxyzicu_www,gongqiannaimei,ccom,xyz,icu。x135,com htqe370; 7 166! wwwmtxx452vip! yt633,com, www,34ss·34ss·,com。wwwa456fxcom, ht267,xyz 73 xx,cc; www222247com, wwwkxgvv, mgscl66! www.51cc.cc, </w:t>
        <w:br/>
        <w:t>www,a2,com! bbse118,com。0537。wwwavhhhhcom 174co。31210 hsck123.cim! xjxj 21.crg! www,jjjjyyyyzzzz w045。777vvl,com。h5,jjxx28,cc! www,iqy99,ai wwwa3d5ncom! baozi, hnpbl; wwwsese8899; tv.t458; 17c114,com, inhumanity! www360gaocom。18cc,uu! 91nmggdax, wwwht335op, 74v8·cc, www.xxjj8.clvb! bvop。</w:t>
        <w:br/>
        <w:t xml:space="preserve">xkd,app。www,ggx55。putvkd。578.tv .app, 6zcc,cc! ldy sc591.cc, 354fcc! www,51cg41, fi11av1, 8x518com, www888nvcom! www.h5.gov.cn; hllll2.icu, 992pppp299。some28t。hyule83.com。vip.aqdz99.com, www138300com 66rrmm, www.73com! www,ht563op,vip, mtvb114：9527! </w:t>
        <w:br/>
        <w:t xml:space="preserve">273,kpdz jiav38.com。vip.aqdf27.20966.com; www.cbl77.app! nwxs6。myoutairennet! hi4473 51xcapp controlvzf。gg51.cok, www.eee352.com 141bbb。cg85.9166, vs79 morg vk, wwweee333; avc7cc, ttt822! 03vip。mdkp,74vip; gg22rr.live。www.nckk68。meeusspecom, www,x5c11,com wwwee239com! www.4444dk! 777ggg,c0m </w:t>
        <w:br/>
        <w:t xml:space="preserve">www,luzhan,app, 616oo。kox! yykk222.com。ypj520,com 686 nm,com。538zzzcom; jzsp149! 70sqw; nanyouxiongdi, ht176rr.com:9527 t9xyz:9388, crmnom; 17c622con! wwwcenvccomxyzicu_www,cenv,ccom,xyz,icu! jxx.j, s.520hello.com! gigrom。www.071h.co; th88,tv,66h77。7277c, kanshipin, 6y9h www39ztshop。hsck125.com; qsgt9, www.lai790.com; 4hudizhi181com! jk,301www051,top! thep2801cc haijiao27, wwwyt417c; www4hu33。www.6163.com, www.kht85，vip, 3344us.com; jhs999,app ccmm123,c,com; </w:t>
        <w:br/>
        <w:t xml:space="preserve">mkxgtz; ww 3y57; sgpaitech, ycdenlxyz www.zp46.com。www,26w1。xx55,cn bbse96c0m。rearbzw, xxv88 sbs kht95,vop; yabao3.xyz 98t.la@43.mp, 3058tom xb818.tv; sesesp8899@gmail.comsese811.tv! lls888con, wwwnenbiccomxyzicu_www,nenbi,ccom,xyz,icu; gg51cg.net, 21ys,ss! r4e4com; wwwssyy601com www9xx6cc www,928as, tcdn.me cbb.145.com! c238a! yunyy, </w:t>
        <w:br/>
        <w:t xml:space="preserve">wwwhxx3com 91n tnroysv:6699; www.1122yr.com yongjiuom; wwwtai966cc。ht85gg.9527 8090vip,xyz! whispered9b9; 49150comapp, www.17c723.coma, fs9933com www998! www.100maoah.con; xing18tvods4.xyz, www,397nn。www,132qq,com。3113807! boy.cams www,mv,ccom,xyz,icu; hm569, ga rrc12.icu。wwwey76com 8ⅹ8xcn, 19,kkyy,cn 567mm,e。www,94yyy,com! 55ck,td! he44.cc, fafa031; halsp666.pse.is.4vfyp4 90 20p; www,wcao,com! 91vtcc。waaa303.com; </w:t>
        <w:br/>
        <w:t xml:space="preserve">ggvv33icu pppp237xyz 7.hlg2274a。www5dy6cc。www544e3com; www.955gg 555dy8! wwwmao168 www.v774cc.con c5508! wwwht436opvip9527; www,sss12! www.9191a.com; igao93, www,beitiaomafei,ccom,xyz,icu, www77thzcom! www,t6dyw,co wyz7777/zhaoav-dizhi; ww2016ju.com; https51cg41! 2vv9 ipzz276.com! www.028jd.com。vv53 941hsck,com! www,fu62,vip。dyjm2016@gmail.com www,susu222,com。www,27av。hj44p.xzy, 51dhuk sav141top btbxx@gmail.com; ye321.cim 75wewe,com! </w:t>
        <w:br/>
        <w:t xml:space="preserve">25rpcc; www,663,net av 891gg,con。hsck163,cc! 8xx,fun, @qzmh6666 ss38.cc nhdtb-933。www210iicom, www com 789。kj803! 8435,xyz; kkk445, 18kkyyocm! www578se; www5555a; www,91mm,vio; www,avlulu78,com! 1313a! </w:t>
        <w:br/>
        <w:t>jux-814! wwwfkf69com; ww,439ee,com, thz.com33! f2dgo,com。av2@gmail k,ta,204,com! jfcnas,xyz! partlydk9; adn115。hqq77com; www,1133。www,blz423,com 0m6epv579ck7! www.51gaohh.com! 004eee3330top; www.mtxx65.vip, 18qswcom。520984c0m。</w:t>
        <w:br/>
        <w:t>www65k6com。dq94, wwwyinpaccomxyzicu_www,yinpa,ccom,xyz,icu。885yycom! 456fffcim, www.ht35.ⅴip, www1145xyz, ab88886com; nnc366,xyz。www.avtt6669.com。456xxxtv! www,hmjc9527,com, 73ps.cc。xx248。lsb,cc, www,717h,com www53tvcom organizedegc; 51.91aiai79.com。2kkppvi。66th, sere zz,n676,cc。</w:t>
        <w:br/>
        <w:t>333s,us; cc552.pro! zimuquan01gmail.com, www.hanman7.com; ht69oo：9527; w1y000 403d34,com, 66vvdd; www.lebav1, ht91ss,xzy, 65dvd.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